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f98" w14:textId="37ff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15 апреля 2010 года N 239. Зарегистрировано Управлением юстиции Осакаровского района Карагандинской области 06 мая 2010 года N 8-15-122.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"2 159 995" заменить цифрами "2 235 136";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"434 136" заменить цифрами "446 684";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"1 715 959" заменить цифрами "1 778 555";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"2 228 072" заменить цифрами "2 303 213";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"124 212" заменить цифрами " 72 651".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Эммерих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апреля 2010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</w:t>
      </w:r>
      <w:r>
        <w:rPr>
          <w:rFonts w:ascii="Times New Roman"/>
          <w:b/>
          <w:i w:val="false"/>
          <w:color w:val="000080"/>
          <w:sz w:val="28"/>
        </w:rPr>
        <w:t xml:space="preserve"> 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92"/>
        <w:gridCol w:w="551"/>
        <w:gridCol w:w="10164"/>
        <w:gridCol w:w="200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2235136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38"/>
        <w:gridCol w:w="778"/>
        <w:gridCol w:w="819"/>
        <w:gridCol w:w="8817"/>
        <w:gridCol w:w="2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2303213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184108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141546</w:t>
            </w:r>
          </w:p>
        </w:tc>
      </w:tr>
      <w:tr>
        <w:trPr>
          <w:trHeight w:val="7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141546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2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1355984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7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1218335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1218335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1182705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</w:t>
            </w:r>
          </w:p>
        </w:tc>
      </w:tr>
      <w:tr>
        <w:trPr>
          <w:trHeight w:val="9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14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7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19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8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88694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</w:p>
        </w:tc>
      </w:tr>
      <w:tr>
        <w:trPr>
          <w:trHeight w:val="9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159041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58482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252331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8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8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134408</w:t>
            </w:r>
          </w:p>
        </w:tc>
      </w:tr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</w:tr>
      <w:tr>
        <w:trPr>
          <w:trHeight w:val="11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4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6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8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7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8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22"/>
        <w:gridCol w:w="782"/>
        <w:gridCol w:w="9594"/>
        <w:gridCol w:w="20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9"/>
        <w:gridCol w:w="800"/>
        <w:gridCol w:w="880"/>
        <w:gridCol w:w="8710"/>
        <w:gridCol w:w="20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0"/>
        <w:gridCol w:w="739"/>
        <w:gridCol w:w="9572"/>
        <w:gridCol w:w="21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0"/>
        <w:gridCol w:w="2130"/>
      </w:tblGrid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43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апреля 2010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7"/>
        <w:gridCol w:w="1943"/>
      </w:tblGrid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452156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262072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155958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 кредиты: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296198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образования, институтов повышения квалификации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общеобразовательного заказа в дошкольных организациях образования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60037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61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 -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 - всего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155958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155958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соответствие с региональной программой "Питьевые воды на 2002-2010 годы"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апреля 2010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4"/>
        <w:gridCol w:w="2056"/>
      </w:tblGrid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85551</w:t>
            </w:r>
          </w:p>
        </w:tc>
      </w:tr>
      <w:tr>
        <w:trPr>
          <w:trHeight w:val="5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</w:p>
        </w:tc>
      </w:tr>
      <w:tr>
        <w:trPr>
          <w:trHeight w:val="79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8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49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9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сельского,водного,лесного,рыбного хозяйства,охраны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9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39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9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8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5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0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6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3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8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66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6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87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7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63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6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4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