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5ed7" w14:textId="2505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мая 2010 года N 13/07. Зарегистрировано Управлением юстиции Осакаровского района Карагандинской области 21 июня 2010 года N 8-15-124.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районную призывную комиссию в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Кунанбаев Жанас           -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Жумтаевич                   района,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Жанарстанов Аскар         – главный специалист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Жаксыкельдинович            обороне и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государственно-правового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Нурмагамбетов Гайдар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Игетаевич                   внутренних дел района по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Голикова Елена            - врач-терапевт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Владимировна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"Районное медицинское объединение"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(далее КГКП "РМО"),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Рукавишникова Анна        - медсестра КГКП "РМО",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Викторовна                  секретарь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по делам обороны (далее ОДО) района Кунанбаеву Жанасу Жумтаевичу (по согласованию), провести призыв граждан на срочную воинскую службу в апреле-июне и октябре-декабре 2010 года на призывном участке ОДО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случай отсутствия членов призывной комиссии по болезни или по другим причинам, утвердить резервный состав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Кизкин Айдар              -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Саулебаевич                 военнослужащих по контракту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призыву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Осакаровского района (далее – ОДО),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Жапаров Ардак             – главный специалист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Кажимуратович               правового 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Хабиболла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Хариулович                  внутренних дел района по кадрам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Шемерлюк Светлана         - врач терапевт КГКП "РМО"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Александровна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Тимащук Светлана          - медсестра КГКП "РМО"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Александровна               секретарь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Освободить, на период призыва граждан на срочную воинскую службу, всех членов районной призывной комиссии от исполнения своих должностных обязанностей с сохранением за ними места работы, занимаемой должности и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Директору КГКП "РМО" Садвакасову Канату Ерекеевичу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призывной комиссии необходимое количество наиболее квалифицированных врачей-специалистов, обладающих необходимыми знаниями и опытом работы, а также среднего медперсонала для проведения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в стационарах резерв коек для проведения дополнительного обследования состояния здоровья призывников по направлению районной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всем призывникам проведение флюорографии грудной клетки, электрокардиограммы и других необходимых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резерв лент электрокардиограмм, рентгенопленок для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санирование полости рта призывников,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призывную комиссию необходимым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Обязать акимов поселков и сельских округов, а также руководителей предприятий, организаций и учреждений,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ОДО района и обеспечить их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отозвать граждан, подлежащих призыву, из командировок (отпусков), организовать их оповещение и своевременное прибытие на призывной участок, освободив от работы на период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полный расчет призывников по предъявлению документа в трехдневный срок, а также произвести выплату всех сумм, причитающихся им в последний день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поселков и сельских округов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вручение персональных повесток всем призывникам;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технических работников, лиц обслуживающего персонала и автотранспорт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доставку призывников на призывную комиссию транспортом предприятий,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мер безопасности от несчастных случаев при доставке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призывников осуществлять в сопровождении представителя аппаратов акимов поселков и сельских округов или предприятия, участкового инспектора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внутренних дел Осакаровского района Жакупбаеву Алпысбаю Рахметовичу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ОДО района о призывниках, ранее судимых, отбывающих наказание, находящихся под следствием за антиобщественные поступки и другие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список сотрудников отдела внутренних дел района направленных в ОДО района для розыска призывников и поддержания порядка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розыск и задержание лиц, уклоняющихся от призыва с обеспечением прибытия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прибытие призывника на призывной пункт в случае невозможности вручения им повесток.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занятости и социальных программ района Плотниковой Надежде Ивановне на период призыва граждан выделить необходимое количество технических работников с учетом опыта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Информацию о выполнении данного постановления представить в аппарат акима района к 10 июля 2010 года и 10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данного постановления возложить на заместителя акима района Оспанова Шоппая Серикпаевича.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А.Ж. Кунанбаев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Е.А. Абилкасимов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