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f89a9" w14:textId="29f89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22 декабря 2010 года N 298. Зарегистрировано Управлением юстиции Осакаровского района Карагандинской области 28 декабря 2010 года N 8-15-135.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2011-2013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3 063 257 тыс.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564 398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3 385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9 700 тыс.тенге;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2 485 774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2 983 364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157 265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157 265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2 386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минус 77 369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77 369 тыс.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24 265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2 386 тыс.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53 222 тыс.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Осакаровского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16.08.2011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388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28.09.2011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405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14.11.2011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428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05.12.2011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434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составе поступлений и расходов районного бюджета на 2011 год целевые трансферты и бюджетный кредит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районном бюджете на 2011 год объем субвенции, передаваемой из областного бюджета в бюджет района, в сумме 1 821 948 тыс.тенге.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Установить на 2011 год нормативы распределения доходов в районный бюджет в следующих размерах: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индивидуальному подоходному налогу - 65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социальному налогу – 100 процентов.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Осакаровского районного маслихата Карагандинской области от 14.11.2011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428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Установить на 2011 год гражданским служащим здравоохранения, образования, культуры и спорта, работающим в аульной (сельской) местности, финансируемым из районного бюджета,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акима Осакаровского района на 2011 год в сумме 250 тыс.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решениями Осакаровского районного маслихата Карагандинской области от 29.03.2011 </w:t>
      </w:r>
      <w:r>
        <w:rPr>
          <w:rFonts w:ascii="Times New Roman"/>
          <w:b w:val="false"/>
          <w:i w:val="false"/>
          <w:color w:val="000000"/>
          <w:sz w:val="28"/>
        </w:rPr>
        <w:t>N 341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01.01.2011); от 16.08.2011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388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01.01.2011); от 14.11.2011 </w:t>
      </w:r>
      <w:r>
        <w:rPr>
          <w:rFonts w:ascii="Times New Roman"/>
          <w:b w:val="false"/>
          <w:i w:val="false"/>
          <w:color w:val="000000"/>
          <w:sz w:val="28"/>
        </w:rPr>
        <w:t xml:space="preserve">N 428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в районном бюджете расходы по аппаратам акимов поселков, аулов (сел), аульных (сельских) округов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Установить, что в процессе исполнения бюджета района на 2011 год не подлежит секвестру районная бюджетная программа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Настоящее решение вводится в действие с 1 января 2011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Саккулаков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05.12.2011 N 434 (вводится в действие с 01.01.2011).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2485774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2983364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программы "Саламатты Қазақстан" на 2011- 2015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инженерно-коммуникационной инфраструктуры в рамках Программы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Развитие,обустройство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-77369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600653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2662296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региональных программ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бюджетный кредит бюджету района на 2011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05.12.2011 N 434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реализации Государственной программы развития здравоохранения Республики Казахстан "Саламатты Қазақстан" на 2011-2015 годы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доплаты за квалификационную категорию, учителям школ и воспитателям дошкольных организаций образования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стандартов специальных социальных услуг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частного предпринимательства в рамках программы "Дорожная карта бизнеса - 2020"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профессиональную подготовку, переподготовку и повышение квалификации кадров, частичное субсидирование заработной платы, обучению предпринимательству, предоставление субсидий на переезд, создания центров занятости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центров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противоэпизотических мероприятий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организацию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культуры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республиканского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инженерно-коммуникационной инфраструктуры 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повышения мобильности трудовых ресурсов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содействия развитию предпринимательства на селе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погашение долга перед вышестоящим бюджетом за кредит выданный на строительство жилья в рамках Программы занятости-2020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областного бюджета: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Бюджетный кредит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приобретение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Программы занятости 2020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по аппаратам акимов поселков, аулов (сел), аульных (сельских) округов района на 2011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</w:t>
      </w:r>
      <w:r>
        <w:rPr>
          <w:rFonts w:ascii="Times New Roman"/>
          <w:b w:val="false"/>
          <w:i w:val="false"/>
          <w:color w:val="ff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Осакаровского районного маслихата Карагандинской области от 14.11.2011 N 428 (вводится в действие с 01.01.2011).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Осакаровка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Молодежный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Батпактинского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Пионерского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Есиль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Сункар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Маржанкульского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Озерного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Кундуздинского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Чапаевского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Николаевского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Карагайлы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Садового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Сарыозек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Дальнего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Звездного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Каратомарского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Шидертинского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Акбулак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Родниковского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Тельманского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Иртышского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Трудового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Мирного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2010 года N 298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Районная бюджетная программа, не подлежащая секвестру в процессе исполнения бюджета района на 2011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