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5b0d" w14:textId="8315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объединенного отдела по делам обороны города Балхаша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25 января 2010 года N 1. Зарегистрировано Управлением юстиции города Балхаша Карагандинской области 24 февраля 2010 года N 8-4-168.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Объединенному отделу по делам обороны города Балхаш (Бекмагамбетов Б.А. по согласованию) провести в период январь - март 2010 года приписку к призывному участку граждан, родившихся в 1993 году, а также старших возрастов, не прошедших ранее приписку по объединенному отделу по делам обороны города Балхаш.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Дюсембаева Н.О.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Бикиров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объединенного отдела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Балхаша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Бекмагамбетов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января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