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6ea21" w14:textId="d86ea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Приозерского городского маслихата от 21 декабря 2009 года N 139/23 "О городском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Приозерского городского маслихата Карагандинской области от 13 сентября 2010 года N 200/29. Зарегистрировано Управлением юстиции города Балхаша Карагандинской области 11 октября 2010 года N 8-4-196. Утратило силу в связи с истечением срока действия - (письмо аппарата Приозерского городского маслихата Карагандинской области от 27 апреля 2011 года № 4-3/72)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- (письмо аппарата Приозерского городского маслихата Карагандинской области от 27.04.2011 № 4-3/72).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Приозерского городского маслихата от 21 декабря 2009 года N 139/23 "О городском бюджете на 2010-2012 годы" (зарегистрировано в Реестре государственной регистрации нормативных правовых актов за N 8-4-165, опубликовано в газете "Приозерский вестник" N 2 (182) от 22 января 2010 года), в которое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Приозерского городского маслихата от 31 марта 2010 года N 181/26 "О внесении изменений в решение Приозерского городского маслихата от 21 декабря 2009 года N 139/23 "О городском бюджете на 2010-2012 годы" (зарегистрировано в Реестре государственной регистрации нормативных правовых актов за N 8-4-179, опубликовано в газете "Взгляд на события" N 046 (650) от 23 апреля 2010 года);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Приозерского городского маслихата от 21 апреля 2010 года N 184/27 "О внесении изменений в решение Приозерского городского маслихата от 21 декабря 2009 года N 139/23 "О городском бюджете на 2010-2012 годы" (зарегистрировано в Реестре государственной регистрации нормативных правовых актов за N 8-4-186, опубликовано в газете "Взгляд на события" N 059 (663) от 28 мая 2010 года),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"1303901" заменить цифрами "1355946";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"84401" заменить цифрами "86321";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"1235" заменить цифрами "1300";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"1189" заменить цифрами "1249";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"1217076" заменить цифрами "1267076";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"1318002" заменить цифрами "1370047";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Е. Омаров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Приозерского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сентября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200/29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Приозерского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139/23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Городской бюджет на 2010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"/>
        <w:gridCol w:w="525"/>
        <w:gridCol w:w="376"/>
        <w:gridCol w:w="10983"/>
        <w:gridCol w:w="1700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 тенге</w:t>
            </w:r>
          </w:p>
        </w:tc>
      </w:tr>
      <w:tr>
        <w:trPr>
          <w:trHeight w:val="31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1355946</w:t>
            </w:r>
          </w:p>
        </w:tc>
      </w:tr>
      <w:tr>
        <w:trPr>
          <w:trHeight w:val="31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86321</w:t>
            </w:r>
          </w:p>
        </w:tc>
      </w:tr>
      <w:tr>
        <w:trPr>
          <w:trHeight w:val="31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27801</w:t>
            </w:r>
          </w:p>
        </w:tc>
      </w:tr>
      <w:tr>
        <w:trPr>
          <w:trHeight w:val="31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27801</w:t>
            </w:r>
          </w:p>
        </w:tc>
      </w:tr>
      <w:tr>
        <w:trPr>
          <w:trHeight w:val="31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17481</w:t>
            </w:r>
          </w:p>
        </w:tc>
      </w:tr>
      <w:tr>
        <w:trPr>
          <w:trHeight w:val="31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17481</w:t>
            </w:r>
          </w:p>
        </w:tc>
      </w:tr>
      <w:tr>
        <w:trPr>
          <w:trHeight w:val="31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33056</w:t>
            </w:r>
          </w:p>
        </w:tc>
      </w:tr>
      <w:tr>
        <w:trPr>
          <w:trHeight w:val="31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11306</w:t>
            </w:r>
          </w:p>
        </w:tc>
      </w:tr>
      <w:tr>
        <w:trPr>
          <w:trHeight w:val="31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11394</w:t>
            </w:r>
          </w:p>
        </w:tc>
      </w:tr>
      <w:tr>
        <w:trPr>
          <w:trHeight w:val="31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10356</w:t>
            </w:r>
          </w:p>
        </w:tc>
      </w:tr>
      <w:tr>
        <w:trPr>
          <w:trHeight w:val="31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6041</w:t>
            </w:r>
          </w:p>
        </w:tc>
      </w:tr>
      <w:tr>
        <w:trPr>
          <w:trHeight w:val="31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</w:t>
            </w:r>
          </w:p>
        </w:tc>
      </w:tr>
      <w:tr>
        <w:trPr>
          <w:trHeight w:val="31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</w:t>
            </w:r>
          </w:p>
        </w:tc>
      </w:tr>
      <w:tr>
        <w:trPr>
          <w:trHeight w:val="28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</w:t>
            </w:r>
          </w:p>
        </w:tc>
      </w:tr>
      <w:tr>
        <w:trPr>
          <w:trHeight w:val="30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94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</w:t>
            </w:r>
          </w:p>
        </w:tc>
      </w:tr>
      <w:tr>
        <w:trPr>
          <w:trHeight w:val="31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</w:t>
            </w:r>
          </w:p>
        </w:tc>
      </w:tr>
      <w:tr>
        <w:trPr>
          <w:trHeight w:val="31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1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31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31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</w:tr>
      <w:tr>
        <w:trPr>
          <w:trHeight w:val="27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</w:tr>
      <w:tr>
        <w:trPr>
          <w:trHeight w:val="31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</w:t>
            </w:r>
          </w:p>
        </w:tc>
      </w:tr>
      <w:tr>
        <w:trPr>
          <w:trHeight w:val="6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61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31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</w:tr>
      <w:tr>
        <w:trPr>
          <w:trHeight w:val="31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31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1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официальных трансфертов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1267076</w:t>
            </w:r>
          </w:p>
        </w:tc>
      </w:tr>
      <w:tr>
        <w:trPr>
          <w:trHeight w:val="3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1267076</w:t>
            </w:r>
          </w:p>
        </w:tc>
      </w:tr>
      <w:tr>
        <w:trPr>
          <w:trHeight w:val="31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1267076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731"/>
        <w:gridCol w:w="710"/>
        <w:gridCol w:w="10380"/>
        <w:gridCol w:w="1682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1370047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73074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17549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17549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36597</w:t>
            </w:r>
          </w:p>
        </w:tc>
      </w:tr>
      <w:tr>
        <w:trPr>
          <w:trHeight w:val="6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36597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11587</w:t>
            </w:r>
          </w:p>
        </w:tc>
      </w:tr>
      <w:tr>
        <w:trPr>
          <w:trHeight w:val="14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9853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</w:t>
            </w:r>
          </w:p>
        </w:tc>
      </w:tr>
      <w:tr>
        <w:trPr>
          <w:trHeight w:val="6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7341</w:t>
            </w:r>
          </w:p>
        </w:tc>
      </w:tr>
      <w:tr>
        <w:trPr>
          <w:trHeight w:val="9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7341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</w:p>
        </w:tc>
      </w:tr>
      <w:tr>
        <w:trPr>
          <w:trHeight w:val="3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</w:p>
        </w:tc>
      </w:tr>
      <w:tr>
        <w:trPr>
          <w:trHeight w:val="6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6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337747</w:t>
            </w:r>
          </w:p>
        </w:tc>
      </w:tr>
      <w:tr>
        <w:trPr>
          <w:trHeight w:val="6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48420</w:t>
            </w:r>
          </w:p>
        </w:tc>
      </w:tr>
      <w:tr>
        <w:trPr>
          <w:trHeight w:val="6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48420</w:t>
            </w:r>
          </w:p>
        </w:tc>
      </w:tr>
      <w:tr>
        <w:trPr>
          <w:trHeight w:val="5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191109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162026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29083</w:t>
            </w:r>
          </w:p>
        </w:tc>
      </w:tr>
      <w:tr>
        <w:trPr>
          <w:trHeight w:val="5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98218</w:t>
            </w:r>
          </w:p>
        </w:tc>
      </w:tr>
      <w:tr>
        <w:trPr>
          <w:trHeight w:val="9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</w:t>
            </w:r>
          </w:p>
        </w:tc>
      </w:tr>
      <w:tr>
        <w:trPr>
          <w:trHeight w:val="6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94325</w:t>
            </w:r>
          </w:p>
        </w:tc>
      </w:tr>
      <w:tr>
        <w:trPr>
          <w:trHeight w:val="3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44697</w:t>
            </w:r>
          </w:p>
        </w:tc>
      </w:tr>
      <w:tr>
        <w:trPr>
          <w:trHeight w:val="5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31675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17594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 инвалидов, воспитывающихся и обучающихся на дому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</w:t>
            </w:r>
          </w:p>
        </w:tc>
      </w:tr>
      <w:tr>
        <w:trPr>
          <w:trHeight w:val="12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</w:tr>
      <w:tr>
        <w:trPr>
          <w:trHeight w:val="9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13022</w:t>
            </w:r>
          </w:p>
        </w:tc>
      </w:tr>
      <w:tr>
        <w:trPr>
          <w:trHeight w:val="6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12837</w:t>
            </w:r>
          </w:p>
        </w:tc>
      </w:tr>
      <w:tr>
        <w:trPr>
          <w:trHeight w:val="5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797768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539378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Поддержание инфраструктуры города Приозерска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537958</w:t>
            </w:r>
          </w:p>
        </w:tc>
      </w:tr>
      <w:tr>
        <w:trPr>
          <w:trHeight w:val="6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83200</w:t>
            </w:r>
          </w:p>
        </w:tc>
      </w:tr>
      <w:tr>
        <w:trPr>
          <w:trHeight w:val="6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59000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24200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165260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165260</w:t>
            </w:r>
          </w:p>
        </w:tc>
      </w:tr>
      <w:tr>
        <w:trPr>
          <w:trHeight w:val="6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36965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</w:tr>
      <w:tr>
        <w:trPr>
          <w:trHeight w:val="6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8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12103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12048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</w:t>
            </w:r>
          </w:p>
        </w:tc>
      </w:tr>
      <w:tr>
        <w:trPr>
          <w:trHeight w:val="3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7402</w:t>
            </w:r>
          </w:p>
        </w:tc>
      </w:tr>
      <w:tr>
        <w:trPr>
          <w:trHeight w:val="9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7255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 - техническое оснащение государственных органов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9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20825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7532</w:t>
            </w:r>
          </w:p>
        </w:tc>
      </w:tr>
      <w:tr>
        <w:trPr>
          <w:trHeight w:val="6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7089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 - техническое оснащение государственных органов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12815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7091</w:t>
            </w:r>
          </w:p>
        </w:tc>
      </w:tr>
      <w:tr>
        <w:trPr>
          <w:trHeight w:val="3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</w:tr>
      <w:tr>
        <w:trPr>
          <w:trHeight w:val="6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Промышленность,архитектурная, градостроительная и строительная деятельность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7204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7204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строительства, архитектуры и градостроительства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7204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29417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6898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 - техническое оснащение государственных органов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6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11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</w:t>
            </w:r>
          </w:p>
        </w:tc>
      </w:tr>
      <w:tr>
        <w:trPr>
          <w:trHeight w:val="9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</w:t>
            </w:r>
          </w:p>
        </w:tc>
      </w:tr>
      <w:tr>
        <w:trPr>
          <w:trHeight w:val="6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10762</w:t>
            </w:r>
          </w:p>
        </w:tc>
      </w:tr>
      <w:tr>
        <w:trPr>
          <w:trHeight w:val="6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10627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 - техническое оснащение государственных органов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Официальные трансферты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12693</w:t>
            </w:r>
          </w:p>
        </w:tc>
      </w:tr>
      <w:tr>
        <w:trPr>
          <w:trHeight w:val="3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12693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6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12436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-14101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14101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начало финансового года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