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5dbf" w14:textId="6925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Приозерск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Приозерского городского маслихата Карагандинской области от 13 сентября 2010 года N 201/29. Зарегистрировано управлением юстиции города Балхаша Карагандинской области 15 октября 2010 года за N 8-4-198. Утратило силу - решением Приозерского городского маслихата Карагандинской области от 05 января 2012 года N 316/47</w:t>
      </w:r>
    </w:p>
    <w:p>
      <w:pPr>
        <w:spacing w:after="0"/>
        <w:ind w:left="0"/>
        <w:jc w:val="both"/>
      </w:pPr>
      <w:r>
        <w:rPr>
          <w:rFonts w:ascii="Times New Roman"/>
          <w:b w:val="false"/>
          <w:i w:val="false"/>
          <w:color w:val="ff0000"/>
          <w:sz w:val="28"/>
        </w:rPr>
        <w:t>      Сноска. Утратило силу - решением Приозерского городского маслихата Карагандинской области от 05.01.2012 N 316/47.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p>
      <w:pPr>
        <w:spacing w:after="0"/>
        <w:ind w:left="0"/>
        <w:jc w:val="both"/>
      </w:pPr>
      <w:r>
        <w:rPr>
          <w:rFonts w:ascii="Times New Roman"/>
          <w:b w:val="false"/>
          <w:i w:val="false"/>
          <w:color w:val="ff0000"/>
          <w:sz w:val="28"/>
        </w:rPr>
        <w:t xml:space="preserve">      Сноска. По всему тексту слова "жилых домов находящиеся на балансе Коммунальное государственное предприятие "Управление жилищно-коммунального реформирования" заменены словами "общего имущества объекта кондоминиума" в соответствии с решением Приозерского городского маслихата Карагандинской области от 23.12.2010 </w:t>
      </w:r>
      <w:r>
        <w:rPr>
          <w:rFonts w:ascii="Times New Roman"/>
          <w:b w:val="false"/>
          <w:i w:val="false"/>
          <w:color w:val="ff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 Постановлениями Правительства Республики Казахстан от 19 июля 2008 года N 710 "</w:t>
      </w:r>
      <w:r>
        <w:rPr>
          <w:rFonts w:ascii="Times New Roman"/>
          <w:b w:val="false"/>
          <w:i w:val="false"/>
          <w:color w:val="000000"/>
          <w:sz w:val="28"/>
        </w:rPr>
        <w:t>Вопросы Министерства юстиции Республики Казахстан</w:t>
      </w:r>
      <w:r>
        <w:rPr>
          <w:rFonts w:ascii="Times New Roman"/>
          <w:b w:val="false"/>
          <w:i w:val="false"/>
          <w:color w:val="000000"/>
          <w:sz w:val="28"/>
        </w:rPr>
        <w:t>", от 14 апреля 2009 года N 512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от 30 декабря 2009 года N 2314 "</w:t>
      </w:r>
      <w:r>
        <w:rPr>
          <w:rFonts w:ascii="Times New Roman"/>
          <w:b w:val="false"/>
          <w:i w:val="false"/>
          <w:color w:val="000000"/>
          <w:sz w:val="28"/>
        </w:rPr>
        <w:t>Об утверждении Правил предоставления жилищной помощи</w:t>
      </w:r>
      <w:r>
        <w:rPr>
          <w:rFonts w:ascii="Times New Roman"/>
          <w:b w:val="false"/>
          <w:i w:val="false"/>
          <w:color w:val="000000"/>
          <w:sz w:val="28"/>
        </w:rPr>
        <w:t xml:space="preserve">"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Признать утратившими силу некоторые решения Приозерского городского маслихата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Утвердить Правила предоставления жилищной помощи населению города Приозерск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вопросам бюджета и социальной сферы (Жолдас Б.К.).</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городского маслихата                   Е. Омаров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Акима города</w:t>
      </w:r>
      <w:r>
        <w:br/>
      </w:r>
      <w:r>
        <w:rPr>
          <w:rFonts w:ascii="Times New Roman"/>
          <w:b w:val="false"/>
          <w:i w:val="false"/>
          <w:color w:val="000000"/>
          <w:sz w:val="28"/>
        </w:rPr>
        <w:t xml:space="preserve">
      ________________ </w:t>
      </w:r>
      <w:r>
        <w:rPr>
          <w:rFonts w:ascii="Times New Roman"/>
          <w:b w:val="false"/>
          <w:i/>
          <w:color w:val="000000"/>
          <w:sz w:val="28"/>
        </w:rPr>
        <w:t>Дуйсембаев Н.О</w:t>
      </w:r>
      <w:r>
        <w:rPr>
          <w:rFonts w:ascii="Times New Roman"/>
          <w:b w:val="false"/>
          <w:i w:val="false"/>
          <w:color w:val="000000"/>
          <w:sz w:val="28"/>
        </w:rPr>
        <w:t>.</w:t>
      </w:r>
      <w:r>
        <w:br/>
      </w:r>
      <w:r>
        <w:rPr>
          <w:rFonts w:ascii="Times New Roman"/>
          <w:b w:val="false"/>
          <w:i w:val="false"/>
          <w:color w:val="000000"/>
          <w:sz w:val="28"/>
        </w:rPr>
        <w:t>
      10 сентября 2010 год</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отдела финансов</w:t>
      </w:r>
      <w:r>
        <w:br/>
      </w:r>
      <w:r>
        <w:rPr>
          <w:rFonts w:ascii="Times New Roman"/>
          <w:b w:val="false"/>
          <w:i w:val="false"/>
          <w:color w:val="000000"/>
          <w:sz w:val="28"/>
        </w:rPr>
        <w:t xml:space="preserve">
       _____________ </w:t>
      </w:r>
      <w:r>
        <w:rPr>
          <w:rFonts w:ascii="Times New Roman"/>
          <w:b w:val="false"/>
          <w:i/>
          <w:color w:val="000000"/>
          <w:sz w:val="28"/>
        </w:rPr>
        <w:t>Кушкаралиев К.К.</w:t>
      </w:r>
      <w:r>
        <w:br/>
      </w:r>
      <w:r>
        <w:rPr>
          <w:rFonts w:ascii="Times New Roman"/>
          <w:b w:val="false"/>
          <w:i w:val="false"/>
          <w:color w:val="000000"/>
          <w:sz w:val="28"/>
        </w:rPr>
        <w:t>
      10 сентября 2010 год</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отдела занятости и</w:t>
      </w:r>
      <w:r>
        <w:br/>
      </w:r>
      <w:r>
        <w:rPr>
          <w:rFonts w:ascii="Times New Roman"/>
          <w:b w:val="false"/>
          <w:i w:val="false"/>
          <w:color w:val="000000"/>
          <w:sz w:val="28"/>
        </w:rPr>
        <w:t>
      </w:t>
      </w:r>
      <w:r>
        <w:rPr>
          <w:rFonts w:ascii="Times New Roman"/>
          <w:b w:val="false"/>
          <w:i/>
          <w:color w:val="000000"/>
          <w:sz w:val="28"/>
        </w:rPr>
        <w:t>социальных программ</w:t>
      </w:r>
      <w:r>
        <w:br/>
      </w:r>
      <w:r>
        <w:rPr>
          <w:rFonts w:ascii="Times New Roman"/>
          <w:b w:val="false"/>
          <w:i w:val="false"/>
          <w:color w:val="000000"/>
          <w:sz w:val="28"/>
        </w:rPr>
        <w:t xml:space="preserve">
      _______________ </w:t>
      </w:r>
      <w:r>
        <w:rPr>
          <w:rFonts w:ascii="Times New Roman"/>
          <w:b w:val="false"/>
          <w:i/>
          <w:color w:val="000000"/>
          <w:sz w:val="28"/>
        </w:rPr>
        <w:t>Медетбекова З.А</w:t>
      </w:r>
      <w:r>
        <w:rPr>
          <w:rFonts w:ascii="Times New Roman"/>
          <w:b w:val="false"/>
          <w:i w:val="false"/>
          <w:color w:val="000000"/>
          <w:sz w:val="28"/>
        </w:rPr>
        <w:t>.</w:t>
      </w:r>
      <w:r>
        <w:br/>
      </w:r>
      <w:r>
        <w:rPr>
          <w:rFonts w:ascii="Times New Roman"/>
          <w:b w:val="false"/>
          <w:i w:val="false"/>
          <w:color w:val="000000"/>
          <w:sz w:val="28"/>
        </w:rPr>
        <w:t>
      10 сентября 2010 год</w:t>
      </w:r>
    </w:p>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Приозерского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13 сентября 2010 года N 201/29</w:t>
      </w:r>
    </w:p>
    <w:bookmarkEnd w:id="1"/>
    <w:bookmarkStart w:name="z7" w:id="2"/>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
решений городского маслихата</w:t>
      </w:r>
    </w:p>
    <w:bookmarkEnd w:id="2"/>
    <w:bookmarkStart w:name="z8" w:id="3"/>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03 апреля 2007 года N 231/38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8-4-70, опубликовано в газете "Приозерский вестник" от 04 мая 2007 года N 11 (86)).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12 июля 2007 года N 273/42 "О внесении изменений и дополнений в решение городского Маслихата от 03 апреля 2007 года N 231/38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8-4-87, опубликовано в газете "Приозерский вестник" от 31 августа 2007 года N 22 (97)).</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08 апреля 2008 года N 36/6 "О внесении изменений в решение городского Маслихата от 03 апреля 2007 года N 231/38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8-4-107, опубликовано в газете "Приозерский вестник" от 02 мая 2008 года N 15 (121)).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30 сентября 2009 года N 130/21 "О внесении изменений и дополнений в решение городского маслихата от 03 апреля 2007 года N 231/38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8-4-156, опубликовано в газете "Приозерский вестник" от 13 ноября 2009 года N 29 (176)).</w:t>
      </w:r>
    </w:p>
    <w:bookmarkEnd w:id="3"/>
    <w:bookmarkStart w:name="z12" w:id="4"/>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решением Приозерского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13 сентября 2010 года</w:t>
      </w:r>
      <w:r>
        <w:br/>
      </w:r>
      <w:r>
        <w:rPr>
          <w:rFonts w:ascii="Times New Roman"/>
          <w:b w:val="false"/>
          <w:i w:val="false"/>
          <w:color w:val="000000"/>
          <w:sz w:val="28"/>
        </w:rPr>
        <w:t>
N 201/29</w:t>
      </w:r>
    </w:p>
    <w:bookmarkEnd w:id="4"/>
    <w:bookmarkStart w:name="z13" w:id="5"/>
    <w:p>
      <w:pPr>
        <w:spacing w:after="0"/>
        <w:ind w:left="0"/>
        <w:jc w:val="left"/>
      </w:pPr>
      <w:r>
        <w:rPr>
          <w:rFonts w:ascii="Times New Roman"/>
          <w:b/>
          <w:i w:val="false"/>
          <w:color w:val="000000"/>
        </w:rPr>
        <w:t xml:space="preserve"> 
Правила предоставления жилищной помощи</w:t>
      </w:r>
      <w:r>
        <w:br/>
      </w:r>
      <w:r>
        <w:rPr>
          <w:rFonts w:ascii="Times New Roman"/>
          <w:b/>
          <w:i w:val="false"/>
          <w:color w:val="000000"/>
        </w:rPr>
        <w:t>
населению города Приозерск</w:t>
      </w:r>
    </w:p>
    <w:bookmarkEnd w:id="5"/>
    <w:bookmarkStart w:name="z14" w:id="6"/>
    <w:p>
      <w:pPr>
        <w:spacing w:after="0"/>
        <w:ind w:left="0"/>
        <w:jc w:val="both"/>
      </w:pPr>
      <w:r>
        <w:rPr>
          <w:rFonts w:ascii="Times New Roman"/>
          <w:b w:val="false"/>
          <w:i w:val="false"/>
          <w:color w:val="000000"/>
          <w:sz w:val="28"/>
        </w:rPr>
        <w:t>
      Настоящие Правила разработаны в соответствии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Законом Республики Казахстан от 5 июля 2004 года "</w:t>
      </w:r>
      <w:r>
        <w:rPr>
          <w:rFonts w:ascii="Times New Roman"/>
          <w:b w:val="false"/>
          <w:i w:val="false"/>
          <w:color w:val="000000"/>
          <w:sz w:val="28"/>
        </w:rPr>
        <w:t>О связи</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и определяют размер и порядок предоставления жилищной помощи семьям (гражданам) города Приозерск.</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Приозерского городского маслихата Карагандинской области от 23.12.2010 </w:t>
      </w:r>
      <w:r>
        <w:rPr>
          <w:rFonts w:ascii="Times New Roman"/>
          <w:b w:val="false"/>
          <w:i w:val="false"/>
          <w:color w:val="00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1. Жилищная помощь предоставляется семьям (гражданам)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расходов на содержание жилья;</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специальная комиссия - комиссия при уполномоченном органе, рассматривающая конфликтные, спорные или нестандартные ситуации по вопросам назначения жилищной помощи либо отказе;</w:t>
      </w:r>
      <w:r>
        <w:br/>
      </w:r>
      <w:r>
        <w:rPr>
          <w:rFonts w:ascii="Times New Roman"/>
          <w:b w:val="false"/>
          <w:i w:val="false"/>
          <w:color w:val="000000"/>
          <w:sz w:val="28"/>
        </w:rPr>
        <w:t>
      2) капитальный ремонт общего имущества объекта кондоминиума – комплекс строительных и организационно – 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3)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(в том числе твердое топливо), содержание жилья, мусороудаление и обслуживание лифтов;</w:t>
      </w:r>
      <w:r>
        <w:br/>
      </w:r>
      <w:r>
        <w:rPr>
          <w:rFonts w:ascii="Times New Roman"/>
          <w:b w:val="false"/>
          <w:i w:val="false"/>
          <w:color w:val="000000"/>
          <w:sz w:val="28"/>
        </w:rPr>
        <w:t>
      кондоминиум – особая форма собственности на недвижимость, при которой помещения находятся в индивидуальной (раздельной) cобственности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6)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7) аренда (наем) жилища – предоставление жилища или части его арендатору (нанимателю) в постоянное или временное владение и пользование за плату;</w:t>
      </w:r>
      <w:r>
        <w:br/>
      </w:r>
      <w:r>
        <w:rPr>
          <w:rFonts w:ascii="Times New Roman"/>
          <w:b w:val="false"/>
          <w:i w:val="false"/>
          <w:color w:val="000000"/>
          <w:sz w:val="28"/>
        </w:rPr>
        <w:t>
      8) расходы на содержание жилья - это обязательная сумма расходов собственников помещений (квартир) посредством ежемесячных взносов, установленных решением общего собрания;</w:t>
      </w:r>
      <w:r>
        <w:br/>
      </w:r>
      <w:r>
        <w:rPr>
          <w:rFonts w:ascii="Times New Roman"/>
          <w:b w:val="false"/>
          <w:i w:val="false"/>
          <w:color w:val="000000"/>
          <w:sz w:val="28"/>
        </w:rPr>
        <w:t>
      9) уполномоченный орган – государственное учреждение "Отдел занятости и социальных программ города Приозерск", предоставляющее жилищную помощь (далее – уполномоченный орган).</w:t>
      </w:r>
      <w:r>
        <w:br/>
      </w:r>
      <w:r>
        <w:rPr>
          <w:rFonts w:ascii="Times New Roman"/>
          <w:b w:val="false"/>
          <w:i w:val="false"/>
          <w:color w:val="000000"/>
          <w:sz w:val="28"/>
        </w:rPr>
        <w:t>
      10) доля предельно 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доля предельно допустимых расходов является критерием для оказания жилищной помощи семьям (гражданам);</w:t>
      </w:r>
      <w:r>
        <w:br/>
      </w:r>
      <w:r>
        <w:rPr>
          <w:rFonts w:ascii="Times New Roman"/>
          <w:b w:val="false"/>
          <w:i w:val="false"/>
          <w:color w:val="000000"/>
          <w:sz w:val="28"/>
        </w:rPr>
        <w:t>
      11)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Приозерского городского маслихата Карагандинской области от 23.12.2010 </w:t>
      </w:r>
      <w:r>
        <w:rPr>
          <w:rFonts w:ascii="Times New Roman"/>
          <w:b w:val="false"/>
          <w:i w:val="false"/>
          <w:color w:val="00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семьям (гражданам), постоянно проживающим в городе Приозерске, зарегистрированным в данном жилье, являющимися ее собственниками или пользователями (нанимателями, арендаторами), если расходы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потребления коммунальных услуг,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семьи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11 процентов.</w:t>
      </w:r>
    </w:p>
    <w:bookmarkEnd w:id="8"/>
    <w:bookmarkStart w:name="z19" w:id="9"/>
    <w:p>
      <w:pPr>
        <w:spacing w:after="0"/>
        <w:ind w:left="0"/>
        <w:jc w:val="left"/>
      </w:pPr>
      <w:r>
        <w:rPr>
          <w:rFonts w:ascii="Times New Roman"/>
          <w:b/>
          <w:i w:val="false"/>
          <w:color w:val="000000"/>
        </w:rPr>
        <w:t xml:space="preserve"> 
2. Определение нормативов оказания жилищной помощи</w:t>
      </w:r>
    </w:p>
    <w:bookmarkEnd w:id="9"/>
    <w:bookmarkStart w:name="z20" w:id="10"/>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r>
        <w:br/>
      </w: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w:t>
      </w:r>
      <w:r>
        <w:rPr>
          <w:rFonts w:ascii="Times New Roman"/>
          <w:b w:val="false"/>
          <w:i w:val="false"/>
          <w:color w:val="000000"/>
          <w:sz w:val="28"/>
        </w:rPr>
        <w:t>жилищным законодательством</w:t>
      </w:r>
      <w:r>
        <w:rPr>
          <w:rFonts w:ascii="Times New Roman"/>
          <w:b w:val="false"/>
          <w:i w:val="false"/>
          <w:color w:val="000000"/>
          <w:sz w:val="28"/>
        </w:rPr>
        <w:t xml:space="preserve">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норме потребления коммунальных услуг:</w:t>
      </w:r>
      <w:r>
        <w:br/>
      </w: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 фактуры), но не более:</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при расчете жилищной помощи применять цену на уголь, сложившуюся в городе Приозерске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капитальному ремонту общего имущества объекта кондоминиума подлежащему оплате. Очередность проведения капитального ремонта общего имущества объекта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10"/>
    <w:bookmarkStart w:name="z23" w:id="11"/>
    <w:p>
      <w:pPr>
        <w:spacing w:after="0"/>
        <w:ind w:left="0"/>
        <w:jc w:val="left"/>
      </w:pPr>
      <w:r>
        <w:rPr>
          <w:rFonts w:ascii="Times New Roman"/>
          <w:b/>
          <w:i w:val="false"/>
          <w:color w:val="000000"/>
        </w:rPr>
        <w:t xml:space="preserve"> 
3. Назначение жилищной помощи</w:t>
      </w:r>
    </w:p>
    <w:bookmarkEnd w:id="11"/>
    <w:bookmarkStart w:name="z24" w:id="12"/>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Семьи, имеющие в частной собственности более одной единицы жилья (квартиры, дома) или сдающие жилые помещения в наем (аренду), жилищная помощь не оказывается.</w:t>
      </w:r>
      <w:r>
        <w:br/>
      </w:r>
      <w:r>
        <w:rPr>
          <w:rFonts w:ascii="Times New Roman"/>
          <w:b w:val="false"/>
          <w:i w:val="false"/>
          <w:color w:val="000000"/>
          <w:sz w:val="28"/>
        </w:rPr>
        <w:t>
</w:t>
      </w:r>
      <w:r>
        <w:rPr>
          <w:rFonts w:ascii="Times New Roman"/>
          <w:b w:val="false"/>
          <w:i w:val="false"/>
          <w:color w:val="000000"/>
          <w:sz w:val="28"/>
        </w:rPr>
        <w:t>
      9. Жилищная помощь не предоставляется:</w:t>
      </w:r>
      <w:r>
        <w:br/>
      </w:r>
      <w:r>
        <w:rPr>
          <w:rFonts w:ascii="Times New Roman"/>
          <w:b w:val="false"/>
          <w:i w:val="false"/>
          <w:color w:val="000000"/>
          <w:sz w:val="28"/>
        </w:rPr>
        <w:t>
      1) семьям,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2) лицам, являющиеся получателями государственного специального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лиц:</w:t>
      </w:r>
      <w:r>
        <w:br/>
      </w:r>
      <w:r>
        <w:rPr>
          <w:rFonts w:ascii="Times New Roman"/>
          <w:b w:val="false"/>
          <w:i w:val="false"/>
          <w:color w:val="000000"/>
          <w:sz w:val="28"/>
        </w:rPr>
        <w:t>
      1) осуществляющих уход за инвалидами, признанными нуждающимися в уходе;</w:t>
      </w:r>
      <w:r>
        <w:br/>
      </w:r>
      <w:r>
        <w:rPr>
          <w:rFonts w:ascii="Times New Roman"/>
          <w:b w:val="false"/>
          <w:i w:val="false"/>
          <w:color w:val="000000"/>
          <w:sz w:val="28"/>
        </w:rPr>
        <w:t>
      2)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3) занятых воспитанием одного и более детей в возрасте до трех лет;</w:t>
      </w:r>
      <w:r>
        <w:br/>
      </w:r>
      <w:r>
        <w:rPr>
          <w:rFonts w:ascii="Times New Roman"/>
          <w:b w:val="false"/>
          <w:i w:val="false"/>
          <w:color w:val="000000"/>
          <w:sz w:val="28"/>
        </w:rPr>
        <w:t>
      4)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5)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10.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11.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Приозерского городского маслихата Карагандинской области от 23.12.2010 </w:t>
      </w:r>
      <w:r>
        <w:rPr>
          <w:rFonts w:ascii="Times New Roman"/>
          <w:b w:val="false"/>
          <w:i w:val="false"/>
          <w:color w:val="00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12"/>
    <w:bookmarkStart w:name="z30" w:id="13"/>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3"/>
    <w:bookmarkStart w:name="z31" w:id="14"/>
    <w:p>
      <w:pPr>
        <w:spacing w:after="0"/>
        <w:ind w:left="0"/>
        <w:jc w:val="both"/>
      </w:pPr>
      <w:r>
        <w:rPr>
          <w:rFonts w:ascii="Times New Roman"/>
          <w:b w:val="false"/>
          <w:i w:val="false"/>
          <w:color w:val="000000"/>
          <w:sz w:val="28"/>
        </w:rPr>
        <w:t>
      13. Жилищная помощь назначается с месяца подачи заявления сроком на 6 месяцев,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14. При изменении доли предельно допустимых расходов семьи расходов на содержание жилья, коммунальных услуг и капитального ремонта общего имущества объекта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15. При оказании жилищной помощи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16.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bookmarkEnd w:id="14"/>
    <w:bookmarkStart w:name="z35" w:id="15"/>
    <w:p>
      <w:pPr>
        <w:spacing w:after="0"/>
        <w:ind w:left="0"/>
        <w:jc w:val="left"/>
      </w:pPr>
      <w:r>
        <w:rPr>
          <w:rFonts w:ascii="Times New Roman"/>
          <w:b/>
          <w:i w:val="false"/>
          <w:color w:val="000000"/>
        </w:rPr>
        <w:t xml:space="preserve"> 
5. Порядок обращения и начисления жилищной помощи</w:t>
      </w:r>
    </w:p>
    <w:bookmarkEnd w:id="15"/>
    <w:bookmarkStart w:name="z36" w:id="16"/>
    <w:p>
      <w:pPr>
        <w:spacing w:after="0"/>
        <w:ind w:left="0"/>
        <w:jc w:val="both"/>
      </w:pPr>
      <w:r>
        <w:rPr>
          <w:rFonts w:ascii="Times New Roman"/>
          <w:b w:val="false"/>
          <w:i w:val="false"/>
          <w:color w:val="000000"/>
          <w:sz w:val="28"/>
        </w:rPr>
        <w:t>
      17. Для назначения жилищной помощи заявитель обращается в уполномоченный орган или государственное учреждение "Центр обслуживания населения Карагандинской области"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предоставляет следующие документы:</w:t>
      </w:r>
      <w:r>
        <w:br/>
      </w:r>
      <w:r>
        <w:rPr>
          <w:rFonts w:ascii="Times New Roman"/>
          <w:b w:val="false"/>
          <w:i w:val="false"/>
          <w:color w:val="000000"/>
          <w:sz w:val="28"/>
        </w:rPr>
        <w:t>
      1) копию документа, удостоверяющего личность (удостоверение личности, вид на жительство, удостоверение лица без гражданства);</w:t>
      </w:r>
      <w:r>
        <w:br/>
      </w:r>
      <w:r>
        <w:rPr>
          <w:rFonts w:ascii="Times New Roman"/>
          <w:b w:val="false"/>
          <w:i w:val="false"/>
          <w:color w:val="000000"/>
          <w:sz w:val="28"/>
        </w:rPr>
        <w:t>
      2) копию книги регистрации граждан;</w:t>
      </w:r>
      <w:r>
        <w:br/>
      </w:r>
      <w:r>
        <w:rPr>
          <w:rFonts w:ascii="Times New Roman"/>
          <w:b w:val="false"/>
          <w:i w:val="false"/>
          <w:color w:val="000000"/>
          <w:sz w:val="28"/>
        </w:rPr>
        <w:t>
      3) копию правоустанавливающего документа на жилье;</w:t>
      </w:r>
      <w:r>
        <w:br/>
      </w:r>
      <w:r>
        <w:rPr>
          <w:rFonts w:ascii="Times New Roman"/>
          <w:b w:val="false"/>
          <w:i w:val="false"/>
          <w:color w:val="000000"/>
          <w:sz w:val="28"/>
        </w:rPr>
        <w:t>
      4)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5) документ, подтверждающий семейное положение заявителя: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семидесяти лет;</w:t>
      </w:r>
      <w:r>
        <w:br/>
      </w:r>
      <w:r>
        <w:rPr>
          <w:rFonts w:ascii="Times New Roman"/>
          <w:b w:val="false"/>
          <w:i w:val="false"/>
          <w:color w:val="000000"/>
          <w:sz w:val="28"/>
        </w:rPr>
        <w:t>
      6) счет о расходах на содержание жилья, счет по оплате коммунальных услуг, технический паспорт, подтверждающий размер общей площади занимаемого жилья, квитанцию или договор услуг сетей телекоммуникаций, счет (квитанции, справки) на приобретение баллонного газа, счет (справки, накладные, счета – фактуры) на приобретение твердого топлива, квитанции или договор услуг связи телекоммуникаций,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Коммунальное государственное предприятие "Управление жилищно-коммунального реформирования", на основании сметы расходов на проведение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Коммунальное государственное предприятие "Управление жилищно-коммунального реформирования",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7) справки о доходах членов семьи;</w:t>
      </w:r>
      <w:r>
        <w:br/>
      </w:r>
      <w:r>
        <w:rPr>
          <w:rFonts w:ascii="Times New Roman"/>
          <w:b w:val="false"/>
          <w:i w:val="false"/>
          <w:color w:val="000000"/>
          <w:sz w:val="28"/>
        </w:rPr>
        <w:t>
      8) справка об отсутствии (наличии) зарегистрированных прав на недвижимое имущество;</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Приозерского городского маслихата Карагандинской области от 23.12.2010 </w:t>
      </w:r>
      <w:r>
        <w:rPr>
          <w:rFonts w:ascii="Times New Roman"/>
          <w:b w:val="false"/>
          <w:i w:val="false"/>
          <w:color w:val="00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19.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20.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 допустимых расходов семьи на эти цели, установленной местными представительными органами.</w:t>
      </w:r>
      <w:r>
        <w:br/>
      </w:r>
      <w:r>
        <w:rPr>
          <w:rFonts w:ascii="Times New Roman"/>
          <w:b w:val="false"/>
          <w:i w:val="false"/>
          <w:color w:val="000000"/>
          <w:sz w:val="28"/>
        </w:rPr>
        <w:t>
</w:t>
      </w:r>
      <w:r>
        <w:rPr>
          <w:rFonts w:ascii="Times New Roman"/>
          <w:b w:val="false"/>
          <w:i w:val="false"/>
          <w:color w:val="000000"/>
          <w:sz w:val="28"/>
        </w:rPr>
        <w:t>
      21.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22.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23. Для уточнения данных о заявителе уполномоченный орган составляет акт обследования материально-бытового положения семьи, обратившейся за назначением жилищной помощи.</w:t>
      </w:r>
    </w:p>
    <w:bookmarkEnd w:id="16"/>
    <w:bookmarkStart w:name="z43" w:id="17"/>
    <w:p>
      <w:pPr>
        <w:spacing w:after="0"/>
        <w:ind w:left="0"/>
        <w:jc w:val="left"/>
      </w:pPr>
      <w:r>
        <w:rPr>
          <w:rFonts w:ascii="Times New Roman"/>
          <w:b/>
          <w:i w:val="false"/>
          <w:color w:val="000000"/>
        </w:rPr>
        <w:t xml:space="preserve"> 
6. Выплата жилищной помощи</w:t>
      </w:r>
    </w:p>
    <w:bookmarkEnd w:id="17"/>
    <w:bookmarkStart w:name="z44" w:id="18"/>
    <w:p>
      <w:pPr>
        <w:spacing w:after="0"/>
        <w:ind w:left="0"/>
        <w:jc w:val="both"/>
      </w:pPr>
      <w:r>
        <w:rPr>
          <w:rFonts w:ascii="Times New Roman"/>
          <w:b w:val="false"/>
          <w:i w:val="false"/>
          <w:color w:val="000000"/>
          <w:sz w:val="28"/>
        </w:rPr>
        <w:t>
      24.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 же на счета (текущий, накопительный) органа управления Коммунальное государственное предприятие "Управление жилищно-коммунального реформирования.</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решением Приозерского городского маслихата Карагандинской области от 23.12.2010 </w:t>
      </w:r>
      <w:r>
        <w:rPr>
          <w:rFonts w:ascii="Times New Roman"/>
          <w:b w:val="false"/>
          <w:i w:val="false"/>
          <w:color w:val="00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45" w:id="19"/>
    <w:p>
      <w:pPr>
        <w:spacing w:after="0"/>
        <w:ind w:left="0"/>
        <w:jc w:val="left"/>
      </w:pPr>
      <w:r>
        <w:rPr>
          <w:rFonts w:ascii="Times New Roman"/>
          <w:b/>
          <w:i w:val="false"/>
          <w:color w:val="000000"/>
        </w:rPr>
        <w:t xml:space="preserve"> 
7. Источники финансирования жилищной помощи</w:t>
      </w:r>
    </w:p>
    <w:bookmarkEnd w:id="19"/>
    <w:bookmarkStart w:name="z46" w:id="20"/>
    <w:p>
      <w:pPr>
        <w:spacing w:after="0"/>
        <w:ind w:left="0"/>
        <w:jc w:val="both"/>
      </w:pPr>
      <w:r>
        <w:rPr>
          <w:rFonts w:ascii="Times New Roman"/>
          <w:b w:val="false"/>
          <w:i w:val="false"/>
          <w:color w:val="000000"/>
          <w:sz w:val="28"/>
        </w:rPr>
        <w:t>
      25. Финансирование выплаты жилищной помощи осуществляется за счет средств местного бюджета.</w:t>
      </w:r>
    </w:p>
    <w:bookmarkEnd w:id="20"/>
    <w:bookmarkStart w:name="z47" w:id="21"/>
    <w:p>
      <w:pPr>
        <w:spacing w:after="0"/>
        <w:ind w:left="0"/>
        <w:jc w:val="left"/>
      </w:pPr>
      <w:r>
        <w:rPr>
          <w:rFonts w:ascii="Times New Roman"/>
          <w:b/>
          <w:i w:val="false"/>
          <w:color w:val="000000"/>
        </w:rPr>
        <w:t xml:space="preserve"> 
8. Порядок исчисления совокупного дохода при назначении жилищной помощи</w:t>
      </w:r>
    </w:p>
    <w:bookmarkEnd w:id="21"/>
    <w:bookmarkStart w:name="z48" w:id="22"/>
    <w:p>
      <w:pPr>
        <w:spacing w:after="0"/>
        <w:ind w:left="0"/>
        <w:jc w:val="both"/>
      </w:pPr>
      <w:r>
        <w:rPr>
          <w:rFonts w:ascii="Times New Roman"/>
          <w:b w:val="false"/>
          <w:i w:val="false"/>
          <w:color w:val="000000"/>
          <w:sz w:val="28"/>
        </w:rPr>
        <w:t>
      26.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27.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28.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29.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30. Среднемесячный доход семьи рассчитывается путем деления совокупного дохода семьи за предшествующий квартал на три месяца.</w:t>
      </w:r>
    </w:p>
    <w:bookmarkEnd w:id="22"/>
    <w:bookmarkStart w:name="z53" w:id="23"/>
    <w:p>
      <w:pPr>
        <w:spacing w:after="0"/>
        <w:ind w:left="0"/>
        <w:jc w:val="left"/>
      </w:pPr>
      <w:r>
        <w:rPr>
          <w:rFonts w:ascii="Times New Roman"/>
          <w:b/>
          <w:i w:val="false"/>
          <w:color w:val="000000"/>
        </w:rPr>
        <w:t xml:space="preserve"> 
9. Виды доходов, учитываемых при исчислении совокупного дохода семьи</w:t>
      </w:r>
    </w:p>
    <w:bookmarkEnd w:id="23"/>
    <w:bookmarkStart w:name="z54" w:id="24"/>
    <w:p>
      <w:pPr>
        <w:spacing w:after="0"/>
        <w:ind w:left="0"/>
        <w:jc w:val="both"/>
      </w:pPr>
      <w:r>
        <w:rPr>
          <w:rFonts w:ascii="Times New Roman"/>
          <w:b w:val="false"/>
          <w:i w:val="false"/>
          <w:color w:val="000000"/>
          <w:sz w:val="28"/>
        </w:rPr>
        <w:t>
      31. При исчислении совокупного дохода семьи учитываются все виды доходов,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пенсии, стипендии, пособия и социальные выплаты;</w:t>
      </w:r>
      <w:r>
        <w:br/>
      </w:r>
      <w:r>
        <w:rPr>
          <w:rFonts w:ascii="Times New Roman"/>
          <w:b w:val="false"/>
          <w:i w:val="false"/>
          <w:color w:val="000000"/>
          <w:sz w:val="28"/>
        </w:rPr>
        <w:t>
      3) доходы в виде алиментов на детей и иждивенцев;</w:t>
      </w:r>
      <w:r>
        <w:br/>
      </w:r>
      <w:r>
        <w:rPr>
          <w:rFonts w:ascii="Times New Roman"/>
          <w:b w:val="false"/>
          <w:i w:val="false"/>
          <w:color w:val="000000"/>
          <w:sz w:val="28"/>
        </w:rPr>
        <w:t>
      4) доходы от личного подсобного хозяйства;</w:t>
      </w:r>
      <w:r>
        <w:br/>
      </w:r>
      <w:r>
        <w:rPr>
          <w:rFonts w:ascii="Times New Roman"/>
          <w:b w:val="false"/>
          <w:i w:val="false"/>
          <w:color w:val="000000"/>
          <w:sz w:val="28"/>
        </w:rPr>
        <w:t>
      5)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32. Начисленные суммы в виде оплаты труда:</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7)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ссуды, кредиты, вознаграждения за открытия, изобретения и рационализаторские предложения);</w:t>
      </w:r>
      <w:r>
        <w:br/>
      </w:r>
      <w:r>
        <w:rPr>
          <w:rFonts w:ascii="Times New Roman"/>
          <w:b w:val="false"/>
          <w:i w:val="false"/>
          <w:color w:val="000000"/>
          <w:sz w:val="28"/>
        </w:rPr>
        <w:t>
      8)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9)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10)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w:t>
      </w:r>
      <w:r>
        <w:br/>
      </w:r>
      <w:r>
        <w:rPr>
          <w:rFonts w:ascii="Times New Roman"/>
          <w:b w:val="false"/>
          <w:i w:val="false"/>
          <w:color w:val="000000"/>
          <w:sz w:val="28"/>
        </w:rPr>
        <w:t>
      11)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12) суммы погашенных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w:t>
      </w:r>
      <w:r>
        <w:br/>
      </w:r>
      <w:r>
        <w:rPr>
          <w:rFonts w:ascii="Times New Roman"/>
          <w:b w:val="false"/>
          <w:i w:val="false"/>
          <w:color w:val="000000"/>
          <w:sz w:val="28"/>
        </w:rPr>
        <w:t>
      13) в совокупном доходе лиц, занятых работой у отдельных граждан без заключения договоров,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Заработок указывается заявителем добровольно, но не менее </w:t>
      </w:r>
      <w:r>
        <w:rPr>
          <w:rFonts w:ascii="Times New Roman"/>
          <w:b w:val="false"/>
          <w:i w:val="false"/>
          <w:color w:val="000000"/>
          <w:sz w:val="28"/>
        </w:rPr>
        <w:t>минимальной заработной платы</w:t>
      </w:r>
      <w:r>
        <w:rPr>
          <w:rFonts w:ascii="Times New Roman"/>
          <w:b w:val="false"/>
          <w:i w:val="false"/>
          <w:color w:val="000000"/>
          <w:sz w:val="28"/>
        </w:rPr>
        <w:t>, утвержденной законодательством;</w:t>
      </w:r>
      <w:r>
        <w:br/>
      </w:r>
      <w:r>
        <w:rPr>
          <w:rFonts w:ascii="Times New Roman"/>
          <w:b w:val="false"/>
          <w:i w:val="false"/>
          <w:color w:val="000000"/>
          <w:sz w:val="28"/>
        </w:rPr>
        <w:t>
      14)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15)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16)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17) в совокупном доходе лиц, находящихся в отпуске без сохранения заработной платы по вине работодателя более одного месяца без оплаты времени простоя, учитывается добровольно заявленный доход.</w:t>
      </w:r>
      <w:r>
        <w:br/>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решением Приозерского городского маслихата Карагандинской области от 23.12.2010 </w:t>
      </w:r>
      <w:r>
        <w:rPr>
          <w:rFonts w:ascii="Times New Roman"/>
          <w:b w:val="false"/>
          <w:i w:val="false"/>
          <w:color w:val="00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Пенсии, стипендии, пособия и социальные выплаты:</w:t>
      </w:r>
      <w:r>
        <w:br/>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регулярные выплаты из бюджета по решению представительных местных и исполнительных органов;</w:t>
      </w:r>
      <w:r>
        <w:br/>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14) государственное пособие воспитывающему ребенка-инвалида.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34. Доходы в виде алиментов на детей и других иждивенцев:</w:t>
      </w:r>
      <w:r>
        <w:br/>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жилищная помощь семье не предоставляется;</w:t>
      </w:r>
      <w:r>
        <w:br/>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задолженности;</w:t>
      </w:r>
      <w:r>
        <w:br/>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7) полученные алименты на детей и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35. Доходы от личного подсобного хозяйства:</w:t>
      </w:r>
      <w:r>
        <w:br/>
      </w:r>
      <w:r>
        <w:rPr>
          <w:rFonts w:ascii="Times New Roman"/>
          <w:b w:val="false"/>
          <w:i w:val="false"/>
          <w:color w:val="000000"/>
          <w:sz w:val="28"/>
        </w:rPr>
        <w:t>
      1) доход от личного подсобного хозяйства (за исключением дохода от дачных участков), полученный от выращивания сельскохозяйственной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2)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подсобном хозяйстве) на среднюю цену 1 килограмма продукции,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4) доходы от личного подсобного хозяйства, а также крестьянского (фермерского) хозяйства, которое ведут две и более семей, учитываются раздельно по каждой семье пропорционально числу членов семьи, работающих в этом хозяйстве;</w:t>
      </w:r>
      <w:r>
        <w:br/>
      </w:r>
      <w:r>
        <w:rPr>
          <w:rFonts w:ascii="Times New Roman"/>
          <w:b w:val="false"/>
          <w:i w:val="false"/>
          <w:color w:val="000000"/>
          <w:sz w:val="28"/>
        </w:rPr>
        <w:t>
      5)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6) для расчета дохода используются среднегодовые цены предыдущего года, сложившиеся в Карагандинской области на продукцию растениеводства и животноводства, предоставляемые Управлением координации занятости и социальных программ Карагандинской области, на основании данных управления статистики Карагандинской области;</w:t>
      </w:r>
      <w:r>
        <w:br/>
      </w:r>
      <w:r>
        <w:rPr>
          <w:rFonts w:ascii="Times New Roman"/>
          <w:b w:val="false"/>
          <w:i w:val="false"/>
          <w:color w:val="000000"/>
          <w:sz w:val="28"/>
        </w:rPr>
        <w:t>
      7) индивидуальная нормативная карточка расчета доходов от личного подсобного хозяйства заполняется на основе данных заявителя лицом, осуществляющим расчет для учета его в совокупном доходе семьи.</w:t>
      </w:r>
      <w:r>
        <w:br/>
      </w:r>
      <w:r>
        <w:rPr>
          <w:rFonts w:ascii="Times New Roman"/>
          <w:b w:val="false"/>
          <w:i w:val="false"/>
          <w:color w:val="000000"/>
          <w:sz w:val="28"/>
        </w:rPr>
        <w:t>
</w:t>
      </w:r>
      <w:r>
        <w:rPr>
          <w:rFonts w:ascii="Times New Roman"/>
          <w:b w:val="false"/>
          <w:i w:val="false"/>
          <w:color w:val="000000"/>
          <w:sz w:val="28"/>
        </w:rPr>
        <w:t>
      36. Другие доходы, учитываемые при исчислении совокупного дохода:</w:t>
      </w:r>
      <w:r>
        <w:br/>
      </w:r>
      <w:r>
        <w:rPr>
          <w:rFonts w:ascii="Times New Roman"/>
          <w:b w:val="false"/>
          <w:i w:val="false"/>
          <w:color w:val="000000"/>
          <w:sz w:val="28"/>
        </w:rPr>
        <w:t>
      1) сдача в аренду недвижимого имущества и транспортных средств;</w:t>
      </w:r>
      <w:r>
        <w:br/>
      </w:r>
      <w:r>
        <w:rPr>
          <w:rFonts w:ascii="Times New Roman"/>
          <w:b w:val="false"/>
          <w:i w:val="false"/>
          <w:color w:val="000000"/>
          <w:sz w:val="28"/>
        </w:rPr>
        <w:t>
      2) от продажи недвижимого имущества и транспортных средств;</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в денежном выражении, полученные по лотереям, розыгрышам, включая по вкладам и ценным долговым бумагам;</w:t>
      </w:r>
      <w:r>
        <w:br/>
      </w:r>
      <w:r>
        <w:rPr>
          <w:rFonts w:ascii="Times New Roman"/>
          <w:b w:val="false"/>
          <w:i w:val="false"/>
          <w:color w:val="000000"/>
          <w:sz w:val="28"/>
        </w:rPr>
        <w:t>
      5) заявленные доходы, включая денежную и натуральную помощь (в стоимостном выражении) родственников и близких лиц;</w:t>
      </w:r>
      <w:r>
        <w:br/>
      </w:r>
      <w:r>
        <w:rPr>
          <w:rFonts w:ascii="Times New Roman"/>
          <w:b w:val="false"/>
          <w:i w:val="false"/>
          <w:color w:val="000000"/>
          <w:sz w:val="28"/>
        </w:rPr>
        <w:t>
      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7) доход, полученный от продажи недвижимого имущества и транспортных средств, делится на 12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8) в случае приобретения другого жилья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жилья (транспортного средства);</w:t>
      </w:r>
      <w:r>
        <w:br/>
      </w:r>
      <w:r>
        <w:rPr>
          <w:rFonts w:ascii="Times New Roman"/>
          <w:b w:val="false"/>
          <w:i w:val="false"/>
          <w:color w:val="000000"/>
          <w:sz w:val="28"/>
        </w:rPr>
        <w:t>
      9) суммы погашенных кредитов, если ежемесячные платежи за кредит превышают 60 % совокупного семейного дохода. В совокупный доход дополнительно включается разница между размером ежемесячного платежа и 60 % от совокупного семейного дохода.</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24"/>
    <w:bookmarkStart w:name="z60" w:id="25"/>
    <w:p>
      <w:pPr>
        <w:spacing w:after="0"/>
        <w:ind w:left="0"/>
        <w:jc w:val="left"/>
      </w:pPr>
      <w:r>
        <w:rPr>
          <w:rFonts w:ascii="Times New Roman"/>
          <w:b/>
          <w:i w:val="false"/>
          <w:color w:val="000000"/>
        </w:rPr>
        <w:t xml:space="preserve"> 
10. Виды доходов не учитываемые при исчислении совокупного дохода семьи</w:t>
      </w:r>
    </w:p>
    <w:bookmarkEnd w:id="25"/>
    <w:bookmarkStart w:name="z61" w:id="26"/>
    <w:p>
      <w:pPr>
        <w:spacing w:after="0"/>
        <w:ind w:left="0"/>
        <w:jc w:val="both"/>
      </w:pPr>
      <w:r>
        <w:rPr>
          <w:rFonts w:ascii="Times New Roman"/>
          <w:b w:val="false"/>
          <w:i w:val="false"/>
          <w:color w:val="000000"/>
          <w:sz w:val="28"/>
        </w:rPr>
        <w:t>
      37. При исчислении совокупного дохода семьи не учитываются следующие виды доходов:</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пособие на рождение ребенка;</w:t>
      </w:r>
      <w:r>
        <w:br/>
      </w:r>
      <w:r>
        <w:rPr>
          <w:rFonts w:ascii="Times New Roman"/>
          <w:b w:val="false"/>
          <w:i w:val="false"/>
          <w:color w:val="000000"/>
          <w:sz w:val="28"/>
        </w:rPr>
        <w:t>
      4) помощь, оказываемая государством по собственной инициативе (к праздничным и юбилейным датам);</w:t>
      </w:r>
      <w:r>
        <w:br/>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6) ежемесячная социальная помощь отдельным категориям нуждающихся граждан города Приозерск, в связи с повышением цен на основные продукты питания;</w:t>
      </w:r>
      <w:r>
        <w:br/>
      </w:r>
      <w:r>
        <w:rPr>
          <w:rFonts w:ascii="Times New Roman"/>
          <w:b w:val="false"/>
          <w:i w:val="false"/>
          <w:color w:val="000000"/>
          <w:sz w:val="28"/>
        </w:rPr>
        <w:t>
      7) государственное пособие на детей до 18 лет;</w:t>
      </w:r>
      <w:r>
        <w:br/>
      </w:r>
      <w:r>
        <w:rPr>
          <w:rFonts w:ascii="Times New Roman"/>
          <w:b w:val="false"/>
          <w:i w:val="false"/>
          <w:color w:val="000000"/>
          <w:sz w:val="28"/>
        </w:rPr>
        <w:t>
      8) единовременное пособие на погребение;</w:t>
      </w:r>
      <w:r>
        <w:br/>
      </w:r>
      <w:r>
        <w:rPr>
          <w:rFonts w:ascii="Times New Roman"/>
          <w:b w:val="false"/>
          <w:i w:val="false"/>
          <w:color w:val="000000"/>
          <w:sz w:val="28"/>
        </w:rPr>
        <w:t>
      9) алименты, выплачиваемые одним из членов семьи на лиц, не проживающих в данной семье;</w:t>
      </w:r>
      <w:r>
        <w:br/>
      </w:r>
      <w:r>
        <w:rPr>
          <w:rFonts w:ascii="Times New Roman"/>
          <w:b w:val="false"/>
          <w:i w:val="false"/>
          <w:color w:val="000000"/>
          <w:sz w:val="28"/>
        </w:rPr>
        <w:t>
      10) оплата поездки граждан на бесплатное или льготное протезирование;</w:t>
      </w:r>
      <w:r>
        <w:br/>
      </w:r>
      <w:r>
        <w:rPr>
          <w:rFonts w:ascii="Times New Roman"/>
          <w:b w:val="false"/>
          <w:i w:val="false"/>
          <w:color w:val="000000"/>
          <w:sz w:val="28"/>
        </w:rPr>
        <w:t>
      11) содержание граждан на время протезирования;</w:t>
      </w:r>
      <w:r>
        <w:br/>
      </w:r>
      <w:r>
        <w:rPr>
          <w:rFonts w:ascii="Times New Roman"/>
          <w:b w:val="false"/>
          <w:i w:val="false"/>
          <w:color w:val="000000"/>
          <w:sz w:val="28"/>
        </w:rPr>
        <w:t>
      12) стоимость льготного проезда граждан за пределы населенного пункта на лечение;</w:t>
      </w:r>
      <w:r>
        <w:br/>
      </w:r>
      <w:r>
        <w:rPr>
          <w:rFonts w:ascii="Times New Roman"/>
          <w:b w:val="false"/>
          <w:i w:val="false"/>
          <w:color w:val="000000"/>
          <w:sz w:val="28"/>
        </w:rPr>
        <w:t>
      13) натуральные виды помощи, оказанные в соответствии с законодательством Республики Казахстан в виде: лекарственных препаратов, санаторно-курортного лечения, протезно-ортопедических изделий (изготовление и ремонт), средств передвижения (кресло - коляски) и другие средства реабилитации, выделенные инвалидам, бесплатное питания учащихся в период получения образования;</w:t>
      </w:r>
      <w:r>
        <w:br/>
      </w:r>
      <w:r>
        <w:rPr>
          <w:rFonts w:ascii="Times New Roman"/>
          <w:b w:val="false"/>
          <w:i w:val="false"/>
          <w:color w:val="000000"/>
          <w:sz w:val="28"/>
        </w:rPr>
        <w:t>
      14) благотворительная помощь в денежном и натуральном выражении (в стоимостной оценке);</w:t>
      </w:r>
      <w:r>
        <w:br/>
      </w:r>
      <w:r>
        <w:rPr>
          <w:rFonts w:ascii="Times New Roman"/>
          <w:b w:val="false"/>
          <w:i w:val="false"/>
          <w:color w:val="000000"/>
          <w:sz w:val="28"/>
        </w:rPr>
        <w:t>
      15)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16) материальная (социальная) помощь на транспортное обслуживание инвалидов специализированным транспортом, оказываемая за счет средств государственных бюджетов;</w:t>
      </w:r>
      <w:r>
        <w:br/>
      </w:r>
      <w:r>
        <w:rPr>
          <w:rFonts w:ascii="Times New Roman"/>
          <w:b w:val="false"/>
          <w:i w:val="false"/>
          <w:color w:val="000000"/>
          <w:sz w:val="28"/>
        </w:rPr>
        <w:t>
      17)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18) социальная помощь на проезд на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19) материальное обеспечение на детей-инвалидов, воспитывающихся и обучающихся на дому;</w:t>
      </w:r>
      <w:r>
        <w:br/>
      </w:r>
      <w:r>
        <w:rPr>
          <w:rFonts w:ascii="Times New Roman"/>
          <w:b w:val="false"/>
          <w:i w:val="false"/>
          <w:color w:val="000000"/>
          <w:sz w:val="28"/>
        </w:rPr>
        <w:t>
      20) дополнительные надбавки на уход к государственным социальным пособиям одиноким инвалидам первой, второй групп, нуждающимся в посторонней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решением Приозерского городского маслихата Карагандинской области от 23.12.2010 </w:t>
      </w:r>
      <w:r>
        <w:rPr>
          <w:rFonts w:ascii="Times New Roman"/>
          <w:b w:val="false"/>
          <w:i w:val="false"/>
          <w:color w:val="00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62" w:id="2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Приозерск</w:t>
      </w:r>
    </w:p>
    <w:bookmarkEnd w:id="27"/>
    <w:bookmarkStart w:name="z63" w:id="28"/>
    <w:p>
      <w:pPr>
        <w:spacing w:after="0"/>
        <w:ind w:left="0"/>
        <w:jc w:val="left"/>
      </w:pPr>
      <w:r>
        <w:rPr>
          <w:rFonts w:ascii="Times New Roman"/>
          <w:b/>
          <w:i w:val="false"/>
          <w:color w:val="000000"/>
        </w:rPr>
        <w:t xml:space="preserve"> 
Заявление</w:t>
      </w:r>
      <w:r>
        <w:br/>
      </w:r>
      <w:r>
        <w:rPr>
          <w:rFonts w:ascii="Times New Roman"/>
          <w:b/>
          <w:i w:val="false"/>
          <w:color w:val="000000"/>
        </w:rPr>
        <w:t>
о назначении жилищной помощи</w:t>
      </w:r>
    </w:p>
    <w:bookmarkEnd w:id="28"/>
    <w:p>
      <w:pPr>
        <w:spacing w:after="0"/>
        <w:ind w:left="0"/>
        <w:jc w:val="both"/>
      </w:pPr>
      <w:r>
        <w:rPr>
          <w:rFonts w:ascii="Times New Roman"/>
          <w:b w:val="false"/>
          <w:i w:val="false"/>
          <w:color w:val="000000"/>
          <w:sz w:val="28"/>
        </w:rPr>
        <w:t>      Прошу назначить моей семье, состоящей из _______ человек, включая заявителя, жилищную помощь на оплату содержания жилья, капитального ремонта жилых домов находящиеся на балансе КГП "Управление жилищно-коммунального реформирования",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Данные заявителя:</w:t>
      </w:r>
      <w:r>
        <w:br/>
      </w:r>
      <w:r>
        <w:rPr>
          <w:rFonts w:ascii="Times New Roman"/>
          <w:b w:val="false"/>
          <w:i w:val="false"/>
          <w:color w:val="000000"/>
          <w:sz w:val="28"/>
        </w:rPr>
        <w:t>
Фамилия, имя, отчество _____________________________________________</w:t>
      </w:r>
    </w:p>
    <w:p>
      <w:pPr>
        <w:spacing w:after="0"/>
        <w:ind w:left="0"/>
        <w:jc w:val="both"/>
      </w:pPr>
      <w:r>
        <w:rPr>
          <w:rFonts w:ascii="Times New Roman"/>
          <w:b w:val="false"/>
          <w:i w:val="false"/>
          <w:color w:val="000000"/>
          <w:sz w:val="28"/>
        </w:rPr>
        <w:t>Данные удостоверения личности: _____________________________________</w:t>
      </w:r>
      <w:r>
        <w:br/>
      </w: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РНН ____________________ СИК ____________________</w:t>
      </w:r>
    </w:p>
    <w:p>
      <w:pPr>
        <w:spacing w:after="0"/>
        <w:ind w:left="0"/>
        <w:jc w:val="both"/>
      </w:pPr>
      <w:r>
        <w:rPr>
          <w:rFonts w:ascii="Times New Roman"/>
          <w:b w:val="false"/>
          <w:i w:val="false"/>
          <w:color w:val="000000"/>
          <w:sz w:val="28"/>
        </w:rPr>
        <w:t>Среднемесячный размер совокупного дохода семьи за квартал, предшествующий кварталу обращения ________________________________</w:t>
      </w:r>
    </w:p>
    <w:p>
      <w:pPr>
        <w:spacing w:after="0"/>
        <w:ind w:left="0"/>
        <w:jc w:val="both"/>
      </w:pPr>
      <w:r>
        <w:rPr>
          <w:rFonts w:ascii="Times New Roman"/>
          <w:b w:val="false"/>
          <w:i w:val="false"/>
          <w:color w:val="000000"/>
          <w:sz w:val="28"/>
        </w:rPr>
        <w:t>Других доходов, кроме указанных в заявлении, не имею.</w:t>
      </w:r>
    </w:p>
    <w:p>
      <w:pPr>
        <w:spacing w:after="0"/>
        <w:ind w:left="0"/>
        <w:jc w:val="both"/>
      </w:pPr>
      <w:r>
        <w:rPr>
          <w:rFonts w:ascii="Times New Roman"/>
          <w:b w:val="false"/>
          <w:i w:val="false"/>
          <w:color w:val="000000"/>
          <w:sz w:val="28"/>
        </w:rPr>
        <w:t>Район проживания __________________ улица _______________________</w:t>
      </w:r>
      <w:r>
        <w:br/>
      </w:r>
      <w:r>
        <w:rPr>
          <w:rFonts w:ascii="Times New Roman"/>
          <w:b w:val="false"/>
          <w:i w:val="false"/>
          <w:color w:val="000000"/>
          <w:sz w:val="28"/>
        </w:rPr>
        <w:t>
дом _______квартира ___________ телефон _______________</w:t>
      </w:r>
      <w:r>
        <w:br/>
      </w:r>
      <w:r>
        <w:rPr>
          <w:rFonts w:ascii="Times New Roman"/>
          <w:b w:val="false"/>
          <w:i w:val="false"/>
          <w:color w:val="000000"/>
          <w:sz w:val="28"/>
        </w:rPr>
        <w:t>
принадлежность _______________________ тип_______________________</w:t>
      </w:r>
      <w:r>
        <w:br/>
      </w:r>
      <w:r>
        <w:rPr>
          <w:rFonts w:ascii="Times New Roman"/>
          <w:b w:val="false"/>
          <w:i w:val="false"/>
          <w:color w:val="000000"/>
          <w:sz w:val="28"/>
        </w:rPr>
        <w:t>
     (кооператив собственников квартир) (частное, государственное)</w:t>
      </w:r>
    </w:p>
    <w:p>
      <w:pPr>
        <w:spacing w:after="0"/>
        <w:ind w:left="0"/>
        <w:jc w:val="both"/>
      </w:pPr>
      <w:r>
        <w:rPr>
          <w:rFonts w:ascii="Times New Roman"/>
          <w:b w:val="false"/>
          <w:i w:val="false"/>
          <w:color w:val="000000"/>
          <w:sz w:val="28"/>
        </w:rPr>
        <w:t>Общая площадь _____ квадратных метров.</w:t>
      </w:r>
    </w:p>
    <w:p>
      <w:pPr>
        <w:spacing w:after="0"/>
        <w:ind w:left="0"/>
        <w:jc w:val="both"/>
      </w:pPr>
      <w:r>
        <w:rPr>
          <w:rFonts w:ascii="Times New Roman"/>
          <w:b w:val="false"/>
          <w:i w:val="false"/>
          <w:color w:val="000000"/>
          <w:sz w:val="28"/>
        </w:rPr>
        <w:t>Дополнительная площадь _____ квадратных метров.</w:t>
      </w:r>
    </w:p>
    <w:p>
      <w:pPr>
        <w:spacing w:after="0"/>
        <w:ind w:left="0"/>
        <w:jc w:val="both"/>
      </w:pPr>
      <w:r>
        <w:rPr>
          <w:rFonts w:ascii="Times New Roman"/>
          <w:b w:val="false"/>
          <w:i w:val="false"/>
          <w:color w:val="000000"/>
          <w:sz w:val="28"/>
        </w:rPr>
        <w:t>Количество комнат __________________________________________</w:t>
      </w:r>
    </w:p>
    <w:p>
      <w:pPr>
        <w:spacing w:after="0"/>
        <w:ind w:left="0"/>
        <w:jc w:val="both"/>
      </w:pPr>
      <w:r>
        <w:rPr>
          <w:rFonts w:ascii="Times New Roman"/>
          <w:b w:val="false"/>
          <w:i w:val="false"/>
          <w:color w:val="000000"/>
          <w:sz w:val="28"/>
        </w:rPr>
        <w:t>Социальный статус ___________ семейное положение _____________</w:t>
      </w:r>
      <w:r>
        <w:br/>
      </w:r>
      <w:r>
        <w:rPr>
          <w:rFonts w:ascii="Times New Roman"/>
          <w:b w:val="false"/>
          <w:i w:val="false"/>
          <w:color w:val="000000"/>
          <w:sz w:val="28"/>
        </w:rPr>
        <w:t>
Согласен на перечисление жилищной помощи услугодателям.</w:t>
      </w:r>
    </w:p>
    <w:p>
      <w:pPr>
        <w:spacing w:after="0"/>
        <w:ind w:left="0"/>
        <w:jc w:val="both"/>
      </w:pPr>
      <w:r>
        <w:rPr>
          <w:rFonts w:ascii="Times New Roman"/>
          <w:b w:val="false"/>
          <w:i w:val="false"/>
          <w:color w:val="000000"/>
          <w:sz w:val="28"/>
        </w:rPr>
        <w:t>Имею в собственности одну единицу жилья.</w:t>
      </w:r>
    </w:p>
    <w:p>
      <w:pPr>
        <w:spacing w:after="0"/>
        <w:ind w:left="0"/>
        <w:jc w:val="both"/>
      </w:pPr>
      <w:r>
        <w:rPr>
          <w:rFonts w:ascii="Times New Roman"/>
          <w:b w:val="false"/>
          <w:i w:val="false"/>
          <w:color w:val="000000"/>
          <w:sz w:val="28"/>
        </w:rPr>
        <w:t>Подпись заявителя __________________</w:t>
      </w:r>
      <w:r>
        <w:br/>
      </w:r>
      <w:r>
        <w:rPr>
          <w:rFonts w:ascii="Times New Roman"/>
          <w:b w:val="false"/>
          <w:i w:val="false"/>
          <w:color w:val="000000"/>
          <w:sz w:val="28"/>
        </w:rPr>
        <w:t>
Дата подачи _______________________</w:t>
      </w:r>
    </w:p>
    <w:bookmarkStart w:name="z64" w:id="2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Приозерск</w:t>
      </w:r>
    </w:p>
    <w:bookmarkEnd w:id="29"/>
    <w:bookmarkStart w:name="z65" w:id="30"/>
    <w:p>
      <w:pPr>
        <w:spacing w:after="0"/>
        <w:ind w:left="0"/>
        <w:jc w:val="left"/>
      </w:pPr>
      <w:r>
        <w:rPr>
          <w:rFonts w:ascii="Times New Roman"/>
          <w:b/>
          <w:i w:val="false"/>
          <w:color w:val="000000"/>
        </w:rPr>
        <w:t xml:space="preserve"> 
Справка</w:t>
      </w:r>
      <w:r>
        <w:br/>
      </w:r>
      <w:r>
        <w:rPr>
          <w:rFonts w:ascii="Times New Roman"/>
          <w:b/>
          <w:i w:val="false"/>
          <w:color w:val="000000"/>
        </w:rPr>
        <w:t>
о составе семьи и размере общей площади занимаемого жилья</w:t>
      </w:r>
    </w:p>
    <w:bookmarkEnd w:id="30"/>
    <w:p>
      <w:pPr>
        <w:spacing w:after="0"/>
        <w:ind w:left="0"/>
        <w:jc w:val="both"/>
      </w:pPr>
      <w:r>
        <w:rPr>
          <w:rFonts w:ascii="Times New Roman"/>
          <w:b w:val="false"/>
          <w:i w:val="false"/>
          <w:color w:val="000000"/>
          <w:sz w:val="28"/>
        </w:rPr>
        <w:t>Дана гражданину (ке) ______________________________________________</w:t>
      </w:r>
    </w:p>
    <w:p>
      <w:pPr>
        <w:spacing w:after="0"/>
        <w:ind w:left="0"/>
        <w:jc w:val="both"/>
      </w:pPr>
      <w:r>
        <w:rPr>
          <w:rFonts w:ascii="Times New Roman"/>
          <w:b w:val="false"/>
          <w:i w:val="false"/>
          <w:color w:val="000000"/>
          <w:sz w:val="28"/>
        </w:rPr>
        <w:t>В том, что он (а) действительно проживает по адресу:</w:t>
      </w:r>
      <w:r>
        <w:br/>
      </w:r>
      <w:r>
        <w:rPr>
          <w:rFonts w:ascii="Times New Roman"/>
          <w:b w:val="false"/>
          <w:i w:val="false"/>
          <w:color w:val="000000"/>
          <w:sz w:val="28"/>
        </w:rPr>
        <w:t>
улица (микрорайон) _________ дом __________ квартира ___________</w:t>
      </w:r>
    </w:p>
    <w:p>
      <w:pPr>
        <w:spacing w:after="0"/>
        <w:ind w:left="0"/>
        <w:jc w:val="both"/>
      </w:pPr>
      <w:r>
        <w:rPr>
          <w:rFonts w:ascii="Times New Roman"/>
          <w:b w:val="false"/>
          <w:i w:val="false"/>
          <w:color w:val="000000"/>
          <w:sz w:val="28"/>
        </w:rPr>
        <w:t>Имеет состав семьи ________________человек.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 (дом) ___________________</w:t>
      </w:r>
      <w:r>
        <w:br/>
      </w:r>
      <w:r>
        <w:rPr>
          <w:rFonts w:ascii="Times New Roman"/>
          <w:b w:val="false"/>
          <w:i w:val="false"/>
          <w:color w:val="000000"/>
          <w:sz w:val="28"/>
        </w:rPr>
        <w:t>
N ______от _________</w:t>
      </w:r>
    </w:p>
    <w:p>
      <w:pPr>
        <w:spacing w:after="0"/>
        <w:ind w:left="0"/>
        <w:jc w:val="both"/>
      </w:pPr>
      <w:r>
        <w:rPr>
          <w:rFonts w:ascii="Times New Roman"/>
          <w:b w:val="false"/>
          <w:i w:val="false"/>
          <w:color w:val="000000"/>
          <w:sz w:val="28"/>
        </w:rPr>
        <w:t>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6"/>
        <w:gridCol w:w="2497"/>
        <w:gridCol w:w="2361"/>
        <w:gridCol w:w="2556"/>
      </w:tblGrid>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Справка заполнена на основании книги регистрации граждан</w:t>
      </w:r>
    </w:p>
    <w:p>
      <w:pPr>
        <w:spacing w:after="0"/>
        <w:ind w:left="0"/>
        <w:jc w:val="both"/>
      </w:pPr>
      <w:r>
        <w:rPr>
          <w:rFonts w:ascii="Times New Roman"/>
          <w:b w:val="false"/>
          <w:i w:val="false"/>
          <w:color w:val="000000"/>
          <w:sz w:val="28"/>
        </w:rPr>
        <w:t>Подпись специалиста ______________________</w:t>
      </w:r>
      <w:r>
        <w:br/>
      </w:r>
      <w:r>
        <w:rPr>
          <w:rFonts w:ascii="Times New Roman"/>
          <w:b w:val="false"/>
          <w:i w:val="false"/>
          <w:color w:val="000000"/>
          <w:sz w:val="28"/>
        </w:rPr>
        <w:t>
Дата принятия ____________________________</w:t>
      </w:r>
    </w:p>
    <w:bookmarkStart w:name="z66" w:id="3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Приозерск</w:t>
      </w:r>
    </w:p>
    <w:bookmarkEnd w:id="31"/>
    <w:bookmarkStart w:name="z67" w:id="32"/>
    <w:p>
      <w:pPr>
        <w:spacing w:after="0"/>
        <w:ind w:left="0"/>
        <w:jc w:val="left"/>
      </w:pPr>
      <w:r>
        <w:rPr>
          <w:rFonts w:ascii="Times New Roman"/>
          <w:b/>
          <w:i w:val="false"/>
          <w:color w:val="000000"/>
        </w:rPr>
        <w:t xml:space="preserve"> 
Справка о доходах всех членов семьи</w:t>
      </w:r>
    </w:p>
    <w:bookmarkEnd w:id="32"/>
    <w:p>
      <w:pPr>
        <w:spacing w:after="0"/>
        <w:ind w:left="0"/>
        <w:jc w:val="both"/>
      </w:pPr>
      <w:r>
        <w:rPr>
          <w:rFonts w:ascii="Times New Roman"/>
          <w:b w:val="false"/>
          <w:i w:val="false"/>
          <w:color w:val="ff0000"/>
          <w:sz w:val="28"/>
        </w:rPr>
        <w:t xml:space="preserve">      Сноска. Приложение 3 в редакции решения Приозерского городского маслихата Карагандинской области от 23.12.2010 </w:t>
      </w:r>
      <w:r>
        <w:rPr>
          <w:rFonts w:ascii="Times New Roman"/>
          <w:b w:val="false"/>
          <w:i w:val="false"/>
          <w:color w:val="ff0000"/>
          <w:sz w:val="28"/>
        </w:rPr>
        <w:t>N 221/34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1. Ф.И.О.члена семьи_______________________________________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833"/>
        <w:gridCol w:w="833"/>
        <w:gridCol w:w="833"/>
        <w:gridCol w:w="833"/>
        <w:gridCol w:w="833"/>
        <w:gridCol w:w="833"/>
        <w:gridCol w:w="833"/>
        <w:gridCol w:w="833"/>
        <w:gridCol w:w="833"/>
        <w:gridCol w:w="833"/>
        <w:gridCol w:w="833"/>
        <w:gridCol w:w="733"/>
      </w:tblGrid>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Ф.И.О.члена семьи_______________________________________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773"/>
        <w:gridCol w:w="893"/>
        <w:gridCol w:w="833"/>
        <w:gridCol w:w="833"/>
        <w:gridCol w:w="833"/>
        <w:gridCol w:w="833"/>
        <w:gridCol w:w="833"/>
        <w:gridCol w:w="833"/>
        <w:gridCol w:w="833"/>
        <w:gridCol w:w="833"/>
        <w:gridCol w:w="833"/>
        <w:gridCol w:w="753"/>
      </w:tblGrid>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Ф.И.О.члена семьи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833"/>
        <w:gridCol w:w="833"/>
        <w:gridCol w:w="833"/>
        <w:gridCol w:w="813"/>
        <w:gridCol w:w="833"/>
        <w:gridCol w:w="833"/>
        <w:gridCol w:w="853"/>
        <w:gridCol w:w="813"/>
        <w:gridCol w:w="853"/>
        <w:gridCol w:w="813"/>
        <w:gridCol w:w="833"/>
        <w:gridCol w:w="773"/>
      </w:tblGrid>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w:t>
      </w:r>
    </w:p>
    <w:p>
      <w:pPr>
        <w:spacing w:after="0"/>
        <w:ind w:left="0"/>
        <w:jc w:val="both"/>
      </w:pPr>
      <w:r>
        <w:rPr>
          <w:rFonts w:ascii="Times New Roman"/>
          <w:b w:val="false"/>
          <w:i w:val="false"/>
          <w:color w:val="000000"/>
          <w:sz w:val="28"/>
        </w:rPr>
        <w:t>      Дата_________________________________</w:t>
      </w:r>
    </w:p>
    <w:bookmarkStart w:name="z68" w:id="3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Приозерск</w:t>
      </w:r>
    </w:p>
    <w:bookmarkEnd w:id="33"/>
    <w:bookmarkStart w:name="z69" w:id="34"/>
    <w:p>
      <w:pPr>
        <w:spacing w:after="0"/>
        <w:ind w:left="0"/>
        <w:jc w:val="left"/>
      </w:pPr>
      <w:r>
        <w:rPr>
          <w:rFonts w:ascii="Times New Roman"/>
          <w:b/>
          <w:i w:val="false"/>
          <w:color w:val="000000"/>
        </w:rPr>
        <w:t xml:space="preserve"> 
Справка</w:t>
      </w:r>
      <w:r>
        <w:br/>
      </w:r>
      <w:r>
        <w:rPr>
          <w:rFonts w:ascii="Times New Roman"/>
          <w:b/>
          <w:i w:val="false"/>
          <w:color w:val="000000"/>
        </w:rPr>
        <w:t>
о расходах по оплате содержания жилья</w:t>
      </w:r>
      <w:r>
        <w:br/>
      </w:r>
      <w:r>
        <w:rPr>
          <w:rFonts w:ascii="Times New Roman"/>
          <w:b/>
          <w:i w:val="false"/>
          <w:color w:val="000000"/>
        </w:rPr>
        <w:t>
и коммунальных услуг за _____________ 20___год</w:t>
      </w:r>
    </w:p>
    <w:bookmarkEnd w:id="34"/>
    <w:p>
      <w:pPr>
        <w:spacing w:after="0"/>
        <w:ind w:left="0"/>
        <w:jc w:val="both"/>
      </w:pPr>
      <w:r>
        <w:rPr>
          <w:rFonts w:ascii="Times New Roman"/>
          <w:b w:val="false"/>
          <w:i w:val="false"/>
          <w:color w:val="000000"/>
          <w:sz w:val="28"/>
        </w:rPr>
        <w:t>Плательщик ______________________________________________________</w:t>
      </w:r>
      <w:r>
        <w:br/>
      </w: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Адрес ____________________________________________________________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____________________</w:t>
      </w:r>
      <w:r>
        <w:br/>
      </w:r>
      <w:r>
        <w:rPr>
          <w:rFonts w:ascii="Times New Roman"/>
          <w:b w:val="false"/>
          <w:i w:val="false"/>
          <w:color w:val="000000"/>
          <w:sz w:val="28"/>
        </w:rPr>
        <w:t>
Общая характеристика дома __________________________________________</w:t>
      </w:r>
      <w:r>
        <w:br/>
      </w:r>
      <w:r>
        <w:rPr>
          <w:rFonts w:ascii="Times New Roman"/>
          <w:b w:val="false"/>
          <w:i w:val="false"/>
          <w:color w:val="000000"/>
          <w:sz w:val="28"/>
        </w:rPr>
        <w:t>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1"/>
        <w:gridCol w:w="2732"/>
        <w:gridCol w:w="2478"/>
        <w:gridCol w:w="2439"/>
      </w:tblGrid>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организации</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Расходы на содержание жилья (КСК, ПКСК)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Канализация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Электроснабжение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Вывоз мусора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Абонентская плата за телефон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специалиста ____________________________</w:t>
      </w:r>
      <w:r>
        <w:br/>
      </w:r>
      <w:r>
        <w:rPr>
          <w:rFonts w:ascii="Times New Roman"/>
          <w:b w:val="false"/>
          <w:i w:val="false"/>
          <w:color w:val="000000"/>
          <w:sz w:val="28"/>
        </w:rPr>
        <w:t>
Дата принятия __________________________________</w:t>
      </w:r>
    </w:p>
    <w:bookmarkStart w:name="z70" w:id="3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Приозерск</w:t>
      </w:r>
    </w:p>
    <w:bookmarkEnd w:id="35"/>
    <w:bookmarkStart w:name="z71" w:id="36"/>
    <w:p>
      <w:pPr>
        <w:spacing w:after="0"/>
        <w:ind w:left="0"/>
        <w:jc w:val="left"/>
      </w:pPr>
      <w:r>
        <w:rPr>
          <w:rFonts w:ascii="Times New Roman"/>
          <w:b/>
          <w:i w:val="false"/>
          <w:color w:val="000000"/>
        </w:rPr>
        <w:t xml:space="preserve"> 
Нормативная карточка расчета дохода</w:t>
      </w:r>
      <w:r>
        <w:br/>
      </w:r>
      <w:r>
        <w:rPr>
          <w:rFonts w:ascii="Times New Roman"/>
          <w:b/>
          <w:i w:val="false"/>
          <w:color w:val="000000"/>
        </w:rPr>
        <w:t>
от личного подсобного хозяйства в полупустынной зоне</w:t>
      </w:r>
    </w:p>
    <w:bookmarkEnd w:id="36"/>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968"/>
        <w:gridCol w:w="1688"/>
        <w:gridCol w:w="2005"/>
        <w:gridCol w:w="2235"/>
        <w:gridCol w:w="2191"/>
      </w:tblGrid>
      <w:tr>
        <w:trPr>
          <w:trHeight w:val="115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тенге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(графа 2 x графу 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(графа 5 – графу 3)</w:t>
            </w:r>
          </w:p>
        </w:tc>
      </w:tr>
      <w:tr>
        <w:trPr>
          <w:trHeight w:val="10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(зеленая масса)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 (яблоки, груши и другие)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 (урюк, слива и другие)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921"/>
        <w:gridCol w:w="1656"/>
        <w:gridCol w:w="1961"/>
        <w:gridCol w:w="2354"/>
        <w:gridCol w:w="2160"/>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килограмм (литр)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тенге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(графа 2 x графу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(графа 5 – графу 3)</w:t>
            </w:r>
          </w:p>
        </w:tc>
      </w:tr>
      <w:tr>
        <w:trPr>
          <w:trHeight w:val="9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 (говядина)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Приозерск</w:t>
      </w:r>
    </w:p>
    <w:bookmarkEnd w:id="37"/>
    <w:bookmarkStart w:name="z73" w:id="38"/>
    <w:p>
      <w:pPr>
        <w:spacing w:after="0"/>
        <w:ind w:left="0"/>
        <w:jc w:val="left"/>
      </w:pPr>
      <w:r>
        <w:rPr>
          <w:rFonts w:ascii="Times New Roman"/>
          <w:b/>
          <w:i w:val="false"/>
          <w:color w:val="000000"/>
        </w:rPr>
        <w:t xml:space="preserve"> 
Возраст домашнего скота и птицы</w:t>
      </w:r>
      <w:r>
        <w:br/>
      </w:r>
      <w:r>
        <w:rPr>
          <w:rFonts w:ascii="Times New Roman"/>
          <w:b/>
          <w:i w:val="false"/>
          <w:color w:val="000000"/>
        </w:rPr>
        <w:t>
для продуктивного использования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5417"/>
        <w:gridCol w:w="5136"/>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74" w:id="3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Приозерск</w:t>
      </w:r>
    </w:p>
    <w:bookmarkEnd w:id="39"/>
    <w:bookmarkStart w:name="z75" w:id="40"/>
    <w:p>
      <w:pPr>
        <w:spacing w:after="0"/>
        <w:ind w:left="0"/>
        <w:jc w:val="left"/>
      </w:pPr>
      <w:r>
        <w:rPr>
          <w:rFonts w:ascii="Times New Roman"/>
          <w:b/>
          <w:i w:val="false"/>
          <w:color w:val="000000"/>
        </w:rPr>
        <w:t xml:space="preserve"> 
Типовая индивидуальная нормативная карточка</w:t>
      </w:r>
      <w:r>
        <w:br/>
      </w:r>
      <w:r>
        <w:rPr>
          <w:rFonts w:ascii="Times New Roman"/>
          <w:b/>
          <w:i w:val="false"/>
          <w:color w:val="000000"/>
        </w:rPr>
        <w:t>
расчета доходов от личного подсобного хозяйства</w:t>
      </w:r>
    </w:p>
    <w:bookmarkEnd w:id="40"/>
    <w:p>
      <w:pPr>
        <w:spacing w:after="0"/>
        <w:ind w:left="0"/>
        <w:jc w:val="both"/>
      </w:pPr>
      <w:r>
        <w:rPr>
          <w:rFonts w:ascii="Times New Roman"/>
          <w:b w:val="false"/>
          <w:i w:val="false"/>
          <w:color w:val="000000"/>
          <w:sz w:val="28"/>
        </w:rPr>
        <w:t>ФИО заявителя _______________________________________________</w:t>
      </w:r>
    </w:p>
    <w:p>
      <w:pPr>
        <w:spacing w:after="0"/>
        <w:ind w:left="0"/>
        <w:jc w:val="both"/>
      </w:pPr>
      <w:r>
        <w:rPr>
          <w:rFonts w:ascii="Times New Roman"/>
          <w:b w:val="false"/>
          <w:i w:val="false"/>
          <w:color w:val="000000"/>
          <w:sz w:val="28"/>
        </w:rPr>
        <w:t>область, район _________________ домашний адрес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8"/>
        <w:gridCol w:w="1953"/>
        <w:gridCol w:w="1728"/>
        <w:gridCol w:w="1785"/>
        <w:gridCol w:w="2066"/>
      </w:tblGrid>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"____"____________20___г.</w:t>
      </w:r>
    </w:p>
    <w:p>
      <w:pPr>
        <w:spacing w:after="0"/>
        <w:ind w:left="0"/>
        <w:jc w:val="both"/>
      </w:pPr>
      <w:r>
        <w:rPr>
          <w:rFonts w:ascii="Times New Roman"/>
          <w:b w:val="false"/>
          <w:i w:val="false"/>
          <w:color w:val="000000"/>
          <w:sz w:val="28"/>
        </w:rPr>
        <w:t>Ф.И.О ___________________________________________</w:t>
      </w:r>
      <w:r>
        <w:br/>
      </w:r>
      <w:r>
        <w:rPr>
          <w:rFonts w:ascii="Times New Roman"/>
          <w:b w:val="false"/>
          <w:i w:val="false"/>
          <w:color w:val="000000"/>
          <w:sz w:val="28"/>
        </w:rPr>
        <w:t>
      (ФИО и подпись лица, осуществившего расчет)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