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a591" w14:textId="57ca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23 декабря 2010 года N 219/34. Зарегистрировано управлением юстиции города Балхаша Карагандинской области 21 января 2011 года N 8-4-220.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2011 - 2013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- 2193816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- 114272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2011986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62238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2209838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16022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Приозерского городского маслихата Карагандинской области от 30.03.2011 </w:t>
      </w:r>
      <w:r>
        <w:rPr>
          <w:rFonts w:ascii="Times New Roman"/>
          <w:b w:val="false"/>
          <w:i w:val="false"/>
          <w:color w:val="ff0000"/>
          <w:sz w:val="28"/>
        </w:rPr>
        <w:t>N 236/38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01.06.2011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257/40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19.09.2011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296/43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14.10.2011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301/44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10.11.2011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303/45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09.12.2011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308/46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городского бюджета на 2011 год объем бюджетных субвенций, передаваемых из областного бюджета в бюджет города, в сумме 665320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Приозерского городского маслихата Карагандинской области от 30.03.2011 </w:t>
      </w:r>
      <w:r>
        <w:rPr>
          <w:rFonts w:ascii="Times New Roman"/>
          <w:b w:val="false"/>
          <w:i w:val="false"/>
          <w:color w:val="ff0000"/>
          <w:sz w:val="28"/>
        </w:rPr>
        <w:t>N 236/38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(города областного значения) на 2011 год в сумме 2145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бюджета города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развития на 2011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09.12.2011 N 308/46 (вводится в действие с 01.01.2011).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357"/>
        <w:gridCol w:w="874"/>
        <w:gridCol w:w="5898"/>
        <w:gridCol w:w="3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566"/>
        <w:gridCol w:w="1566"/>
        <w:gridCol w:w="5216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357"/>
        <w:gridCol w:w="874"/>
        <w:gridCol w:w="5898"/>
        <w:gridCol w:w="3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566"/>
        <w:gridCol w:w="1566"/>
        <w:gridCol w:w="5216"/>
        <w:gridCol w:w="28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и на местном уровне в области развития предпринимательства и промышленности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2824"/>
        <w:gridCol w:w="2825"/>
        <w:gridCol w:w="5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2011 год, направляемых на реализацию инвестиционных проектов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19.09.2011 N 296/43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620"/>
        <w:gridCol w:w="1620"/>
        <w:gridCol w:w="6246"/>
        <w:gridCol w:w="2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строительство жилья по ул. Достык, 7 (софинансирование в рамках Программы занятости 2020)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Техсопровождение строительства по адресу БСА, 38а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