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1e3f" w14:textId="674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2010-2011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апреля 2010 года № 140. Зарегистрировано Департаментом юстиции Мангистауской области 7 мая 2010 года № 2068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2010-2011 учебный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экономики и бюджетного планирования Мангистауской области (Нургалиева Х.Х.) предусмотреть увеличение финансирования в соответствии с увеличением приема в учебных заведениях технического и профессионального образования в 2010-2011 учебном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Мангистауской области (Жумашев К. Б.) обеспечить размещение государственного образовательного заказа на подготовку специалистов с техническим и профессиональным образованием на 2010-2011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 К. Кушербаев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апреля 2010 года № 140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Мангистауской области от 04.08.2010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 от 04.11.2010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2010-2011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623"/>
        <w:gridCol w:w="1019"/>
        <w:gridCol w:w="2144"/>
        <w:gridCol w:w="2057"/>
        <w:gridCol w:w="1"/>
        <w:gridCol w:w="2529"/>
      </w:tblGrid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название профессий и специальностей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«Жанаозенский профессиональный лицей»
</w:t>
            </w:r>
          </w:p>
        </w:tc>
      </w:tr>
      <w:tr>
        <w:trPr>
          <w:trHeight w:val="34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Слесарь по ремонту электрооборудования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 2 Монтажник по монтажу стальных и железобетонных конструкций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 2 Машинист крана автомобильного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Монтаж и эксплуатация оборудования и систем газоснабжения: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 2 Слесарь по эксплуатации и ремонту газового оборудования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«Каракиянский профессиональный лицей»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«Профессиональный лицей № 1»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 Слесарное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 2 Слесарь-электрик по ремонту электрооборудования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 2 Слесарь по контрольно-измерительным приборам и автоматике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Швейное производство и моделирование одежды: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 Эксплуатация линейных сооружений электросвязи и проводного 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 2 Электромонтер линейных сооружений электросвязи и проводного вещания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 «Бейнеуский профессиональный лицей»
</w:t>
            </w:r>
          </w:p>
        </w:tc>
      </w:tr>
      <w:tr>
        <w:trPr>
          <w:trHeight w:val="52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081901 2 Оператор технологических установок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 2 Помощник машиниста тепловоза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 2 Контролер технического состояния автотранспортных средств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Оператор электронно-вычислительных машин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«Профессиональная школа № 018»
</w:t>
            </w:r>
          </w:p>
        </w:tc>
      </w:tr>
      <w:tr>
        <w:trPr>
          <w:trHeight w:val="54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 Токарное дело и металлообработка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 Эксплуатация машин и оборудования 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 2 Слесарь механосборочных работ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 Электромеханическое оборудование в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 Электромонтер по ремонту и обслуживанию электрооборудования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Техническая эксплуатация дорожно-строительных машин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140217 2 Машинист крана (крановщик)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«Мангистауский энергетический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электростанций и сетей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 3 Техник-электрик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Теплоэнергетические, теплофикационные котельные установки тепловых электрических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Техник-теплотехник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ГККП «Мангистауский политехнический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0810000 Сооружения и эксплуатация газонефтяных и заправочных станций: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081005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Химическая технология и производство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Технология машиностроения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 Организация перевозок и управление движением на транспорте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 3 Техник-электроник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 Экология и рациональное использование природных ресурсов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 3 Эколог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Форт-Шевченковский филиал Мангистауского политехнического колледжа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исключено постановлением Мангистауского областного акимата от 04.11.2010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ГККП «Мангистауский колледж искусств»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 Инструментальное исполнительство и музыкальное искусство эстрады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Хоровое дирижирование: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 Пение: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Артист академического пения, солист ансамбля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 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Артист ансамбля танца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 Живопись, скульптура и графика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ГККП «Мангистауский технический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 Эксплуатация нефтяных и газовых месторождений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Сварочное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6 мес.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ГККП «Жанаозенский колледж нефти и газа имени Оразмаганбета Турмаганбетулы»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 Геологическая съемка, поиск и разведка месторождений полезных ископаемых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070107 3 Техник-геолог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8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0805000 Транспортировка и хранение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 3 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0807000 Техническое обслуживание и ремонт оборудования нефтяных и газовых промыслов: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080703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Техническое обслуживание и ремонт оборудования предприятий нефтеперерабатывающей и химической промышленности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 3Техник-технолог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 3 Электромеханик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Организация перевозок и управление движением на железнодорожном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 3 Электромеханик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Вычислительная техника и программное обеспечение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Строительство автомобильных дорог и аэродромов: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Техник-строитель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ГККП « Мангистауский областной медицинский колледж»
</w:t>
            </w:r>
          </w:p>
        </w:tc>
      </w:tr>
      <w:tr>
        <w:trPr>
          <w:trHeight w:val="3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Лечебное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 общей практики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Сестринское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Медицинская сестра общей практики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Лабораторная диагностика: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Помощник врача лаборанта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 Акушерское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030901 3 Акушер(-ка) общей практики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13. ГККП «Мангистауский гуманитарный колледж»
</w:t>
            </w:r>
          </w:p>
        </w:tc>
      </w:tr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 3 Учитель самопознания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 3 Переводчик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ГККП «Бейнеуский гуманитарно-экономический колледж»
</w:t>
            </w:r>
          </w:p>
        </w:tc>
      </w:tr>
      <w:tr>
        <w:trPr>
          <w:trHeight w:val="46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Учитель информатики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010505 3 Учитель русского языка и литературы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010507 3 Учитель математики начального образования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 Физическая культура и 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 и спорта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ГККП «Мангистауский колледж туризма»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 Организация обслуживания гостиничных хозяйств: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Менеджер по сервису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Организация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Менеджер по сервису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 (по отраслям):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6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3г. 6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Переводческое дело: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Гид-переводчик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ТОО «Жанаозенский политехнический колледж»
</w:t>
            </w:r>
          </w:p>
        </w:tc>
      </w:tr>
      <w:tr>
        <w:trPr>
          <w:trHeight w:val="375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 Архитектура: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041603 3 Техник-проектировщик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 3 Электромеханик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области: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