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f16" w14:textId="9cf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на 2010-2012 годы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июля 2010 года № 26/303. Зарегистрировано Департаментом юстиции Мангистауской области от 28 августа 2010 года № 2081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на 2010 - 2012 годы по Мангистауской области согласно приложениям №№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Кельджанов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Начальник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К.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23 июля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Бакенов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2010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26/303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382"/>
        <w:gridCol w:w="2380"/>
        <w:gridCol w:w="391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побочных лесных пользований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платы(тенге)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качественного состояния сенокосных угодий: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пастьбу одной головы сельскохозяйственных животных по их группам: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 рогатый скот, лошадь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 рогатого скота, ишак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26/303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государственного лесного фонда для нужд охотничьего хозяйства, для научно-исследовательских, культурно - оздоровительных, туристских, рекреационных и спортивных целей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169"/>
        <w:gridCol w:w="2467"/>
        <w:gridCol w:w="3282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пользования, 
в том числе по срокам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
измерения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платы, (тенге)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туристских, рекреационных и спортивных целей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научно-исследовательских, культурно-оздоровительных целей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туристских, рекреационных и спортивных целей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чел-день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0,1МРП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научно-исследовательских, культурно-оздоровительных целей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чел-день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