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4b2a" w14:textId="4cb4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10 декабря 2009 года № 21/252 "Об областном бюджете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29 ноября 2010 года № 28/327. Зарегистрировано Департаментом юстиции Мангистауской области от 06 декабря 2010 года № 2090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2010 года № 1274 «О корректировке показателей республиканского бюджета на 2010 год»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10 декабря 2009 года № 21/252 «Об областном бюджете на 2010 - 2012 годы» (зарегистрировано в Реестре государственной регистрации нормативных правовых актов за № 2061, опубликовано в газете «Огни Мангистау» от 26 декабря 2009 года № 210)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областной бюджет на 2010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- 64 395 005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26 791 309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2 280 568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2 725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35 320 403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64 365 695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763 244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1 304 714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541 470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589 542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590 561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1 019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1 323 476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1 323 476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«Бейнеускому району» цифры «91,9» заменить цифрами «100,0»;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«Каракиянскому району» цифры «55,4» заменить цифрами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«Тупкараганскому району» цифры «100,0» заменить цифрами «49,4»;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Актау» цифры «12,0» заменить цифрами «15,8»;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Жанаозен» цифры «80,5» заменить цифрами «66,4».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«Каракиянскому району» цифры «100,0» заменить цифрами «0».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3):в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«Каракиянскому району» цифры «100,0» заменить цифрами «0».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«Каракиянскому району» цифры «100,0» заменить цифрами «0».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«Бейнеускому району» цифры «93,0» заменить цифрами «100,0»;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«Каракиянскому району» цифры «56,2» заменить цифрами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«Тупкараганскому району» цифры «99,9» заменить цифрами «50,4».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Актау» цифры «12,0» заменить цифрами «15,7»;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Жанаозен» цифры «80,7» заменить цифрами «73,1».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«1 264 742» заменить цифрами «1 436 235»;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«558 950» заменить цифрами «712 645»;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«665 792» заменить цифрами «673 590».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«1 484 125» заменить цифрами «1 954 762»;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«412 375» заменить цифрами «487 541»;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«331 694» заменить цифрами «727 165».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8 - 1: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«533 807» заменить цифрами «705 878»;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«182 171» заменить цифрами «128 644».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8 - 2: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«2 478 800» заменить цифрами «2 477 567».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8 - 4: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«20 047» заменить цифрами «19 047»;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«7 500» заменить цифрами «1 891»;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«9 745» заменить цифрами «7 058».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8 - 6: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«102 425» заменить цифрами «102 375»;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«138 525» заменить цифрами «138 475».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8 - 8: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«1 054 902» заменить цифрами «1 123 209».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8 - 13: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«32 764» заменить цифрами «3 838 114».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8 - 14: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«23 392 020» заменить цифрами «25 837 994».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8 - 19: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«296 704» заменить цифрами «652 754».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«43 988» заменить цифрами «70 988».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«2 695 877» заменить цифрами «2 815 657».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А. Абжаппаров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 Б. Чельпеков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Нургалиева Х.Х.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ноября 2010 г.</w:t>
      </w:r>
    </w:p>
    <w:bookmarkStart w:name="z2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 Р И Л О Ж Е Н И 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2010 года № 29/327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860"/>
        <w:gridCol w:w="860"/>
        <w:gridCol w:w="860"/>
        <w:gridCol w:w="6441"/>
        <w:gridCol w:w="2699"/>
      </w:tblGrid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64 395 005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26 791 309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12 468 837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12 468 837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10 785 795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10 785 795</w:t>
            </w:r>
          </w:p>
        </w:tc>
      </w:tr>
      <w:tr>
        <w:trPr>
          <w:trHeight w:val="28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3 536 677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3 535 977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2 280 568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58 613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находящихся в государственной собственности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9 972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28 398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бюджетным кредитам, выданным из государственного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5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5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10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4 288</w:t>
            </w:r>
          </w:p>
        </w:tc>
      </w:tr>
      <w:tr>
        <w:trPr>
          <w:trHeight w:val="10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4 288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2 217 192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2 217 192</w:t>
            </w:r>
          </w:p>
        </w:tc>
      </w:tr>
      <w:tr>
        <w:trPr>
          <w:trHeight w:val="28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</w:t>
            </w:r>
          </w:p>
        </w:tc>
      </w:tr>
      <w:tr>
        <w:trPr>
          <w:trHeight w:val="28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35 320 403</w:t>
            </w:r>
          </w:p>
        </w:tc>
      </w:tr>
      <w:tr>
        <w:trPr>
          <w:trHeight w:val="28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2 001 296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2 001 296</w:t>
            </w:r>
          </w:p>
        </w:tc>
      </w:tr>
      <w:tr>
        <w:trPr>
          <w:trHeight w:val="28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33 319 107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33 319 107</w:t>
            </w:r>
          </w:p>
        </w:tc>
      </w:tr>
      <w:tr>
        <w:trPr>
          <w:trHeight w:val="49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64 365 695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1 541 070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40 784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38 423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1 336 525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261 296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646 945</w:t>
            </w:r>
          </w:p>
        </w:tc>
      </w:tr>
      <w:tr>
        <w:trPr>
          <w:trHeight w:val="75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245 198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134 767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48 319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83 284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71 832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80 477</w:t>
            </w:r>
          </w:p>
        </w:tc>
      </w:tr>
      <w:tr>
        <w:trPr>
          <w:trHeight w:val="7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78 708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38 661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38 661</w:t>
            </w:r>
          </w:p>
        </w:tc>
      </w:tr>
      <w:tr>
        <w:trPr>
          <w:trHeight w:val="76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19 947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  мобилизация областного масштаба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10 579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3 404 070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3 305 070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2 239 349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44 822</w:t>
            </w:r>
          </w:p>
        </w:tc>
      </w:tr>
      <w:tr>
        <w:trPr>
          <w:trHeight w:val="2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104 110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381 792</w:t>
            </w:r>
          </w:p>
        </w:tc>
      </w:tr>
      <w:tr>
        <w:trPr>
          <w:trHeight w:val="28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временной изоляции, адаптации и реабилитации несовершеннолетних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24 852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  жительства и документов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35 547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  содержания лиц, арестованных в административном порядке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35 045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14 736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Департамента внутренних дел Мангистауской области за счет целевых трансфертов из республиканского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404 275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15 306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99 000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99 000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9 808 331</w:t>
            </w:r>
          </w:p>
        </w:tc>
      </w:tr>
      <w:tr>
        <w:trPr>
          <w:trHeight w:val="2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56 389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56 389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115 581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19 833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системы здравоохранения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 среднего образования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88 748</w:t>
            </w:r>
          </w:p>
        </w:tc>
      </w:tr>
      <w:tr>
        <w:trPr>
          <w:trHeight w:val="28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628 267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628 267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4 779 221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43 108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248 929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12 129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140 943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217 689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192 822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72 089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психолого-медико-педагогичес-кой консультативной помощи населению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55 045</w:t>
            </w:r>
          </w:p>
        </w:tc>
      </w:tr>
      <w:tr>
        <w:trPr>
          <w:trHeight w:val="2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18 951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</w:tr>
      <w:tr>
        <w:trPr>
          <w:trHeight w:val="9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448 076</w:t>
            </w:r>
          </w:p>
        </w:tc>
      </w:tr>
      <w:tr>
        <w:trPr>
          <w:trHeight w:val="76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7 118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 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810 226</w:t>
            </w:r>
          </w:p>
        </w:tc>
      </w:tr>
      <w:tr>
        <w:trPr>
          <w:trHeight w:val="12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 среднего образования, институтов повышения квалификации по предмету «Самопознание»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49 677</w:t>
            </w:r>
          </w:p>
        </w:tc>
      </w:tr>
      <w:tr>
        <w:trPr>
          <w:trHeight w:val="45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1 513 997</w:t>
            </w:r>
          </w:p>
        </w:tc>
      </w:tr>
      <w:tr>
        <w:trPr>
          <w:trHeight w:val="7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350 295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18 425</w:t>
            </w:r>
          </w:p>
        </w:tc>
      </w:tr>
      <w:tr>
        <w:trPr>
          <w:trHeight w:val="7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  основного среднего и общего среднего образования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102 375</w:t>
            </w:r>
          </w:p>
        </w:tc>
      </w:tr>
      <w:tr>
        <w:trPr>
          <w:trHeight w:val="70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138 475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311 193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26 718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4 228 873</w:t>
            </w:r>
          </w:p>
        </w:tc>
      </w:tr>
      <w:tr>
        <w:trPr>
          <w:trHeight w:val="7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1 847 973</w:t>
            </w:r>
          </w:p>
        </w:tc>
      </w:tr>
      <w:tr>
        <w:trPr>
          <w:trHeight w:val="7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1 955 419</w:t>
            </w:r>
          </w:p>
        </w:tc>
      </w:tr>
      <w:tr>
        <w:trPr>
          <w:trHeight w:val="28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425 481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13 442 759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7 635 173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65 745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823 154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85 715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67 930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64 864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9 364</w:t>
            </w:r>
          </w:p>
        </w:tc>
      </w:tr>
      <w:tr>
        <w:trPr>
          <w:trHeight w:val="7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растройствами и расстройствами поведения, в том числе связанные с употреблением психоавктивных веществ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1 297 150</w:t>
            </w:r>
          </w:p>
        </w:tc>
      </w:tr>
      <w:tr>
        <w:trPr>
          <w:trHeight w:val="5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2 046 551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  помощи и санитарная авиация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582 852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11 991</w:t>
            </w:r>
          </w:p>
        </w:tc>
      </w:tr>
      <w:tr>
        <w:trPr>
          <w:trHeight w:val="79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264 505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15 146</w:t>
            </w:r>
          </w:p>
        </w:tc>
      </w:tr>
      <w:tr>
        <w:trPr>
          <w:trHeight w:val="2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70 238</w:t>
            </w:r>
          </w:p>
        </w:tc>
      </w:tr>
      <w:tr>
        <w:trPr>
          <w:trHeight w:val="2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41 985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99 493</w:t>
            </w:r>
          </w:p>
        </w:tc>
      </w:tr>
      <w:tr>
        <w:trPr>
          <w:trHeight w:val="75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46 096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94 995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432 884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52 160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15 434</w:t>
            </w:r>
          </w:p>
        </w:tc>
      </w:tr>
      <w:tr>
        <w:trPr>
          <w:trHeight w:val="2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 здравоохранения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  медицинских организаций здравоохранения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  организаций здравоохранения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1 387 060</w:t>
            </w:r>
          </w:p>
        </w:tc>
      </w:tr>
      <w:tr>
        <w:trPr>
          <w:trHeight w:val="49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7 843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5 807 586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5 807 586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1 218 357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  программ области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777 560</w:t>
            </w:r>
          </w:p>
        </w:tc>
      </w:tr>
      <w:tr>
        <w:trPr>
          <w:trHeight w:val="46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53 451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72 352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43 488</w:t>
            </w:r>
          </w:p>
        </w:tc>
      </w:tr>
      <w:tr>
        <w:trPr>
          <w:trHeight w:val="2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6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132 517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23 537</w:t>
            </w:r>
          </w:p>
        </w:tc>
      </w:tr>
      <w:tr>
        <w:trPr>
          <w:trHeight w:val="67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244 906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244 906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96 000</w:t>
            </w:r>
          </w:p>
        </w:tc>
      </w:tr>
      <w:tr>
        <w:trPr>
          <w:trHeight w:val="163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</w:t>
            </w:r>
          </w:p>
        </w:tc>
      </w:tr>
      <w:tr>
        <w:trPr>
          <w:trHeight w:val="23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  военную службу в период с 22 июня 1941 года 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38 031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51 797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государственных пособий на детей до 18 лет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19 123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  образования области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235 828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235 828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204 969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204 969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7 485 486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5 457 588</w:t>
            </w:r>
          </w:p>
        </w:tc>
      </w:tr>
      <w:tr>
        <w:trPr>
          <w:trHeight w:val="7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1 658 000</w:t>
            </w:r>
          </w:p>
        </w:tc>
      </w:tr>
      <w:tr>
        <w:trPr>
          <w:trHeight w:val="7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109 625</w:t>
            </w:r>
          </w:p>
        </w:tc>
      </w:tr>
      <w:tr>
        <w:trPr>
          <w:trHeight w:val="7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3 573 671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31 086</w:t>
            </w:r>
          </w:p>
        </w:tc>
      </w:tr>
      <w:tr>
        <w:trPr>
          <w:trHeight w:val="7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85 206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  и коммунального хозяйства области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2 027 898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69 835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28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802 852</w:t>
            </w:r>
          </w:p>
        </w:tc>
      </w:tr>
      <w:tr>
        <w:trPr>
          <w:trHeight w:val="7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8 398</w:t>
            </w:r>
          </w:p>
        </w:tc>
      </w:tr>
      <w:tr>
        <w:trPr>
          <w:trHeight w:val="97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527 867</w:t>
            </w:r>
          </w:p>
        </w:tc>
      </w:tr>
      <w:tr>
        <w:trPr>
          <w:trHeight w:val="9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  районов (городов областного значения)на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91 000</w:t>
            </w:r>
          </w:p>
        </w:tc>
      </w:tr>
      <w:tr>
        <w:trPr>
          <w:trHeight w:val="99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527 100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2 666 921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108 159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10 864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90 437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и информации в рамках реализации стратегии региональной занятости и переподготовки кадров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3 346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950 700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28 154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22 720</w:t>
            </w:r>
          </w:p>
        </w:tc>
      </w:tr>
      <w:tr>
        <w:trPr>
          <w:trHeight w:val="5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888 575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туристкой деятельности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10 651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989 651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29 648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102 030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356 525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102 906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228 091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55 325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113 190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  внутренней политики области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428 944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158 594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43 916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2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13 940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121 030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90 603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25 337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14 544</w:t>
            </w:r>
          </w:p>
        </w:tc>
      </w:tr>
      <w:tr>
        <w:trPr>
          <w:trHeight w:val="2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164 130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14 130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6 502 059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6 502 059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3 625 702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2 876 357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6 078 704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56 070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21 283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34 787</w:t>
            </w:r>
          </w:p>
        </w:tc>
      </w:tr>
      <w:tr>
        <w:trPr>
          <w:trHeight w:val="2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357 816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  среды на местном уровне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32 515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56 965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257 285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433 899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45 925</w:t>
            </w:r>
          </w:p>
        </w:tc>
      </w:tr>
      <w:tr>
        <w:trPr>
          <w:trHeight w:val="7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 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128 644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69 391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 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7 058</w:t>
            </w:r>
          </w:p>
        </w:tc>
      </w:tr>
      <w:tr>
        <w:trPr>
          <w:trHeight w:val="2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2 677</w:t>
            </w:r>
          </w:p>
        </w:tc>
      </w:tr>
      <w:tr>
        <w:trPr>
          <w:trHeight w:val="73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19 047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113 986</w:t>
            </w:r>
          </w:p>
        </w:tc>
      </w:tr>
      <w:tr>
        <w:trPr>
          <w:trHeight w:val="7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45 470</w:t>
            </w:r>
          </w:p>
        </w:tc>
      </w:tr>
      <w:tr>
        <w:trPr>
          <w:trHeight w:val="9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</w:t>
            </w:r>
          </w:p>
        </w:tc>
      </w:tr>
      <w:tr>
        <w:trPr>
          <w:trHeight w:val="2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101 020</w:t>
            </w:r>
          </w:p>
        </w:tc>
      </w:tr>
      <w:tr>
        <w:trPr>
          <w:trHeight w:val="9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 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53 671</w:t>
            </w:r>
          </w:p>
        </w:tc>
      </w:tr>
      <w:tr>
        <w:trPr>
          <w:trHeight w:val="7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47 349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2 060 615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2 060 615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3 069 284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системы водоснабжения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3 069 284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178 958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28 344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26 229</w:t>
            </w:r>
          </w:p>
        </w:tc>
      </w:tr>
      <w:tr>
        <w:trPr>
          <w:trHeight w:val="2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41 799</w:t>
            </w:r>
          </w:p>
        </w:tc>
      </w:tr>
      <w:tr>
        <w:trPr>
          <w:trHeight w:val="46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41 799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108 815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107 396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2 425 906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2 425 906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27 561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1 570 657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  автомобильных дорог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596 111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72 029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99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157 826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574 580</w:t>
            </w:r>
          </w:p>
        </w:tc>
      </w:tr>
      <w:tr>
        <w:trPr>
          <w:trHeight w:val="2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70 988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70 988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56 005</w:t>
            </w:r>
          </w:p>
        </w:tc>
      </w:tr>
      <w:tr>
        <w:trPr>
          <w:trHeight w:val="7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56 005</w:t>
            </w:r>
          </w:p>
        </w:tc>
      </w:tr>
      <w:tr>
        <w:trPr>
          <w:trHeight w:val="2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313 187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55 593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43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  2020»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134 914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 программы «Дорожная карта бизнеса - 2020»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121 441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134 400</w:t>
            </w:r>
          </w:p>
        </w:tc>
      </w:tr>
      <w:tr>
        <w:trPr>
          <w:trHeight w:val="45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134 400</w:t>
            </w:r>
          </w:p>
        </w:tc>
      </w:tr>
      <w:tr>
        <w:trPr>
          <w:trHeight w:val="2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8 999 833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8 999 833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2 431 287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1 436 235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24 156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23 818</w:t>
            </w:r>
          </w:p>
        </w:tc>
      </w:tr>
      <w:tr>
        <w:trPr>
          <w:trHeight w:val="7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3 838 114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257 464</w:t>
            </w:r>
          </w:p>
        </w:tc>
      </w:tr>
      <w:tr>
        <w:trPr>
          <w:trHeight w:val="14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888 759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  БЮДЖЕТНОЕ  КРЕДИТОВАНИЕ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763 244</w:t>
            </w:r>
          </w:p>
        </w:tc>
      </w:tr>
      <w:tr>
        <w:trPr>
          <w:trHeight w:val="3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1 304 714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851 754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851 754</w:t>
            </w:r>
          </w:p>
        </w:tc>
      </w:tr>
      <w:tr>
        <w:trPr>
          <w:trHeight w:val="46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851 754</w:t>
            </w:r>
          </w:p>
        </w:tc>
      </w:tr>
      <w:tr>
        <w:trPr>
          <w:trHeight w:val="5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452 960</w:t>
            </w:r>
          </w:p>
        </w:tc>
      </w:tr>
      <w:tr>
        <w:trPr>
          <w:trHeight w:val="2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452 960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452 960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развития предпринимательства «Даму» на реализацию государственной инвестиционной политики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  КРЕДИТОВ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541 470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541 470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541 470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10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589 542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590 561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590 561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590 561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590 561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  финансовых активов государства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-1 323 476</w:t>
            </w:r>
          </w:p>
        </w:tc>
      </w:tr>
      <w:tr>
        <w:trPr>
          <w:trHeight w:val="5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1 323 476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