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0a833" w14:textId="be0a8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областном бюджете на 2011-2013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Мангистауского областного маслихата от 13 декабря 2010 года № 29/331. Зарегистрировано Департаментом юстиции Мангистауской области 24 декабря 2010 года № 2091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законами Республики Казахстан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«О местном государственном управлении и самоуправлении в Республике Казахстан»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от 29 ноября 2010 года № 357-IV </w:t>
      </w:r>
      <w:r>
        <w:rPr>
          <w:rFonts w:ascii="Times New Roman"/>
          <w:b w:val="false"/>
          <w:i w:val="false"/>
          <w:color w:val="000000"/>
          <w:sz w:val="28"/>
        </w:rPr>
        <w:t>«О республиканском бюджете на 2011-2013 годы»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областной бюджет на 2011 - 2013 годы согласно приложениям 1, 2 и 3 соответственно, в том числе на 2011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- 72 191 886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36 092 999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2 320 488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1 977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33 776 402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71 685 234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3 078 560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3 772 329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693 769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1 183 394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1 184 659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1 265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3 755 302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3 755 302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Мангистауского областного маслихата от 28.01.2011 </w:t>
      </w:r>
      <w:r>
        <w:rPr>
          <w:rFonts w:ascii="Times New Roman"/>
          <w:b w:val="false"/>
          <w:i w:val="false"/>
          <w:color w:val="000000"/>
          <w:sz w:val="28"/>
        </w:rPr>
        <w:t>№ 30/367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01.01.2011); от 06.04.2011 </w:t>
      </w:r>
      <w:r>
        <w:rPr>
          <w:rFonts w:ascii="Times New Roman"/>
          <w:b w:val="false"/>
          <w:i w:val="false"/>
          <w:color w:val="000000"/>
          <w:sz w:val="28"/>
        </w:rPr>
        <w:t>№ 31/371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01.01.2011); от 26.07.2011 </w:t>
      </w:r>
      <w:r>
        <w:rPr>
          <w:rFonts w:ascii="Times New Roman"/>
          <w:b w:val="false"/>
          <w:i w:val="false"/>
          <w:color w:val="000000"/>
          <w:sz w:val="28"/>
        </w:rPr>
        <w:t>№ 35/403</w:t>
      </w:r>
      <w:r>
        <w:rPr>
          <w:rFonts w:ascii="Times New Roman"/>
          <w:b w:val="false"/>
          <w:i w:val="false"/>
          <w:color w:val="ff0000"/>
          <w:sz w:val="28"/>
        </w:rPr>
        <w:t xml:space="preserve"> вводится в действие с 01.01.2011); от 31.08.2011 </w:t>
      </w:r>
      <w:r>
        <w:rPr>
          <w:rFonts w:ascii="Times New Roman"/>
          <w:b w:val="false"/>
          <w:i w:val="false"/>
          <w:color w:val="000000"/>
          <w:sz w:val="28"/>
        </w:rPr>
        <w:t>№ 36/410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01.01.2011); от 27.10.2011 </w:t>
      </w:r>
      <w:r>
        <w:rPr>
          <w:rFonts w:ascii="Times New Roman"/>
          <w:b w:val="false"/>
          <w:i w:val="false"/>
          <w:color w:val="000000"/>
          <w:sz w:val="28"/>
        </w:rPr>
        <w:t>№ 38/444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01.01.2011); от 06.12.2011 </w:t>
      </w:r>
      <w:r>
        <w:rPr>
          <w:rFonts w:ascii="Times New Roman"/>
          <w:b w:val="false"/>
          <w:i w:val="false"/>
          <w:color w:val="000000"/>
          <w:sz w:val="28"/>
        </w:rPr>
        <w:t>№ 39/449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 на 2011 год нормативы распределения доходов в бюджеты городов и районов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подоходный налог с доходов, облагаемых у источника выплаты: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Бейнеускому району – 100,0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Каракиянскому району - 62,1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Мангистаускому району - 100,0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Мунайлинскому району – 99,8 процент;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Тупкараганскому району - 0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городу Актау - 6,8 процента;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городу Жанаозен - 60,8 процент.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индивидуальный подоходный налог с доходов, необлагаемых у источника выплаты: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Бейнеускому району – 100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Каракиянскому району - 0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Мангистаускому району - 100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Мунайлинскому району – 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Тупкараганскому району - 0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городу Актау - 0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городу Жанаозен - 100 процентов.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индивидуальный подоходный налог с физических лиц, осуществляющих деятельность по разовым талонам: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Бейнеускому району – 100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Каракиянскому району - 0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Мангистаускому району - 100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Мунайлинскому району – 100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Тупкараганскому району - 0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городу Актау - 100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городу Жанаозен - 100 процентов.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индивидуальный подоходный налог с доходов иностранных граждан, облагаемых у источника выплаты: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Бейнеускому району – 100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Каракиянскому району - 0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Мангистаускому району - 100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Мунайлинскому району – 61,4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Тупкараганскому району - 0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городу Актау - 100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городу Жанаозен - 100 процентов.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индивидуальный подоходный налог с доходов иностранных граждан, необлагаемых у источника выплаты: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Бейнеускому району – 100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Каракиянскому району - 100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Мангистаускому району - 100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Мунайлинскому району – 100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Тупкараганскому району - 0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городу Актау - 100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городу Жанаозен - 100 процентов.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социальный налог: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Бейнеускому району – 100,0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Каракиянскому району - 61,9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Мангистаускому району - 100,0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Мунайлинскому району – 100,0 процент;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Тупкараганскому району - 0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городу Актау - 6,7 процента;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городу Жанаозен - 60,8 процента.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с изменениями, внесенными решениями Мангистауского областного маслихата от 28.01.2011 </w:t>
      </w:r>
      <w:r>
        <w:rPr>
          <w:rFonts w:ascii="Times New Roman"/>
          <w:b w:val="false"/>
          <w:i w:val="false"/>
          <w:color w:val="000000"/>
          <w:sz w:val="28"/>
        </w:rPr>
        <w:t>№ 30/367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01.01.2011); от 06.04.2011 </w:t>
      </w:r>
      <w:r>
        <w:rPr>
          <w:rFonts w:ascii="Times New Roman"/>
          <w:b w:val="false"/>
          <w:i w:val="false"/>
          <w:color w:val="000000"/>
          <w:sz w:val="28"/>
        </w:rPr>
        <w:t>№ 31/371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01.01.2011); от 26.07.2011 </w:t>
      </w:r>
      <w:r>
        <w:rPr>
          <w:rFonts w:ascii="Times New Roman"/>
          <w:b w:val="false"/>
          <w:i w:val="false"/>
          <w:color w:val="000000"/>
          <w:sz w:val="28"/>
        </w:rPr>
        <w:t>№ 35/403</w:t>
      </w:r>
      <w:r>
        <w:rPr>
          <w:rFonts w:ascii="Times New Roman"/>
          <w:b w:val="false"/>
          <w:i w:val="false"/>
          <w:color w:val="ff0000"/>
          <w:sz w:val="28"/>
        </w:rPr>
        <w:t xml:space="preserve"> вводится в действие с 01.01.2011); от 31.08.2011 </w:t>
      </w:r>
      <w:r>
        <w:rPr>
          <w:rFonts w:ascii="Times New Roman"/>
          <w:b w:val="false"/>
          <w:i w:val="false"/>
          <w:color w:val="000000"/>
          <w:sz w:val="28"/>
        </w:rPr>
        <w:t>№ 36/410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01.01.2011); от 27.10.2011 </w:t>
      </w:r>
      <w:r>
        <w:rPr>
          <w:rFonts w:ascii="Times New Roman"/>
          <w:b w:val="false"/>
          <w:i w:val="false"/>
          <w:color w:val="000000"/>
          <w:sz w:val="28"/>
        </w:rPr>
        <w:t>№ 38/444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01.01.2011); от 06.12.2011 </w:t>
      </w:r>
      <w:r>
        <w:rPr>
          <w:rFonts w:ascii="Times New Roman"/>
          <w:b w:val="false"/>
          <w:i w:val="false"/>
          <w:color w:val="000000"/>
          <w:sz w:val="28"/>
        </w:rPr>
        <w:t>№ 39/449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областном бюджете на 2011 год объемы субвенций, передаваемых из областного бюджета в бюджеты районов и городов, в сумме 2 396 254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Бейнеускому району – 1 295 790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Мунайлинскому району – 1 100 464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областном бюджете на 2011 год объемы бюджетных изъятий из нижестоящих бюджетов в областной бюджет в сумме 2 360 672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Каракиянский район – 724 674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Мангистауский район – 88 780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Тупкараганский район – 1 547 218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Принять к сведению, что бюджетные изъятия, подлежащие перечислению в республиканский бюджет, осуществляются из областного бюджета в сумме 12 731 130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Предоставить право: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бесплатный и льготный проезд гражданам, проживающим в Мангистауской области и направляемым на консультацию, обследование и лечение в республиканские лечебно – профилактические центры согласно Правилам, определяемым постановлением акимата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бесплатный или льготный проезд больным туберкулезом, направляемым на поддерживающее лечение в областной противотуберкулезный санаторий «Тущибек» и республиканские противотуберкулезные санатории согласно Правилам, определяемым постановлением акимата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единовременное возмещение коммунальных услуг и приобретение топлива работникам государственных организаций образования, медицинским и фармацевтическим работникам государственных организаций здравоохранения, работникам государственных организаций социального обеспечения, работникам государственных организаций культуры и спорта, проживающим и работающим в сельских населенных пунктах, в размере 12 100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возмещение транспортных расходов, связанных с разъездным характером деятельности в общественном транспорте, медицинским работникам здравоохранения, согласно Правилам, определяемым постановлением акимата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Установить повышенные оклады (тарифные ставки) на 25 процентов педагогическим работникам государственных организаций образования, медицинским и фармацевтическим работникам государственных организаций здравоохранения, работникам государственных организаций социального обеспечения, работникам государственных организаций культуры и спорта, работающим в сельских населенных пунктах.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Утвердить резерв местного исполнительного органа области в сумме 276 980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8 с изменением, внесенным решениями Мангистауского областного маслихата от 28.01.2011 </w:t>
      </w:r>
      <w:r>
        <w:rPr>
          <w:rFonts w:ascii="Times New Roman"/>
          <w:b w:val="false"/>
          <w:i w:val="false"/>
          <w:color w:val="000000"/>
          <w:sz w:val="28"/>
        </w:rPr>
        <w:t>№ 30/367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01.01.2011); от 06.04.2011 </w:t>
      </w:r>
      <w:r>
        <w:rPr>
          <w:rFonts w:ascii="Times New Roman"/>
          <w:b w:val="false"/>
          <w:i w:val="false"/>
          <w:color w:val="000000"/>
          <w:sz w:val="28"/>
        </w:rPr>
        <w:t>№ 31/371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01.01.2011); от 26.07.2011 </w:t>
      </w:r>
      <w:r>
        <w:rPr>
          <w:rFonts w:ascii="Times New Roman"/>
          <w:b w:val="false"/>
          <w:i w:val="false"/>
          <w:color w:val="000000"/>
          <w:sz w:val="28"/>
        </w:rPr>
        <w:t>№ 35/403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01.01.2011); от 31.08.2011 </w:t>
      </w:r>
      <w:r>
        <w:rPr>
          <w:rFonts w:ascii="Times New Roman"/>
          <w:b w:val="false"/>
          <w:i w:val="false"/>
          <w:color w:val="000000"/>
          <w:sz w:val="28"/>
        </w:rPr>
        <w:t>№ 36/410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01.01.2011); от 27.10.2011 </w:t>
      </w:r>
      <w:r>
        <w:rPr>
          <w:rFonts w:ascii="Times New Roman"/>
          <w:b w:val="false"/>
          <w:i w:val="false"/>
          <w:color w:val="000000"/>
          <w:sz w:val="28"/>
        </w:rPr>
        <w:t>№ 38/444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01.01.2011); от 06.12.2011 </w:t>
      </w:r>
      <w:r>
        <w:rPr>
          <w:rFonts w:ascii="Times New Roman"/>
          <w:b w:val="false"/>
          <w:i w:val="false"/>
          <w:color w:val="000000"/>
          <w:sz w:val="28"/>
        </w:rPr>
        <w:t>№ 39/449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Утвердить перечень бюджетных программ на 2011 год, не подлежащих секвестру в процессе исполнения областного бюджета, согласно приложению 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Установить, что в процессе исполнения бюджетов районов и городов на 2011 год не подлежат секвестру бюджетные программы согласно приложению 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9 - 1. Учесть, что в областном бюджете на 2011 год предусмотрены целевые текущие трансферты областному бюджету, бюджетам районов и городов, распределение и (или) порядок использования которых определяются на основании постановления акимата области: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содержание и материально-техническое оснащение дополнительной штатной численности миграционной полиции, документирование оралманов;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содержание и материально-техническое оснащение Центра временного размещения оралманов и Центра адаптации и интеграции оралманов;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проведение операции «Мак»;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государственного общеобразовательного заказа в дошкольных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оснащение учебным оборудованием кабинетов физики, химии, биологии в государственных учреждениях основного среднего и общего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создание лингафонных и мулътимедийных кабинетов в государственных учреждениях начального, основного среднего и общего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обеспечение оборудованием, программным обеспечением детей-инвалидов, обучающихся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обновление и переоборудование учебно - производительных мастерских, лабораторий учебных заведений технического и профессионального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приобретение учебного оборудования для повышения квалификации педагогических кадров;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обеспечение и расширение гарантированного объема бесплатной медицинской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закуп лекарственных средств, вакцин и других медицинских иммунобиологических препаратов;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материально - техническое оснащение медицинских организаций здравоохранения на местном уровне;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введение стандартов специальных социальных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сети отделений дневного пребывания в медико-социальных учреждениях;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ежемесячную выплату денежных средств опекунам (попечителям)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содержание ребенка - сироты (детей - сирот), и ребенка (детей), оставшегося без попечения родителей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проведение противоэпизоотических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поддержку племенного животноводства;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субсидирование повышения продуктивности и качества продукции рыбоводства;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субсидирование повышения продуктивности и качества продукции животноводства;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реализации мер социальной поддержки специалистов социальной сферы сельских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капитальный и средний ремонт автомобильных дорог областного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поддержка частного предпринимательства в регионах в рамках программы «Дорожная карта бизнеса - 2020».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организацию и проведение идентификации сельскохозяйственных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увеличение размера доплаты за квалификационную категорию учителям школ и воспитателям дошкольных организаций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установление доплаты за организацию производственного обучения мастерам производственного обучения организаций технического и профессионального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частичное субсидирование заработной платы;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обучение предпринимательству;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создание центров занятости.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9 - 1 в соответствии с решением Мангистауского областного маслихата от 28.01.2011 </w:t>
      </w:r>
      <w:r>
        <w:rPr>
          <w:rFonts w:ascii="Times New Roman"/>
          <w:b w:val="false"/>
          <w:i w:val="false"/>
          <w:color w:val="000000"/>
          <w:sz w:val="28"/>
        </w:rPr>
        <w:t>№ 30/367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01.01.2011); с изменениями, внесенными решением Мангистауского областного маслихата от 06.04.2011 </w:t>
      </w:r>
      <w:r>
        <w:rPr>
          <w:rFonts w:ascii="Times New Roman"/>
          <w:b w:val="false"/>
          <w:i w:val="false"/>
          <w:color w:val="000000"/>
          <w:sz w:val="28"/>
        </w:rPr>
        <w:t>№ 31/371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9 - 2. Учесть, что в областном бюджете на 2011 год предусмотрены целевые трансферты на развитие областному бюджету, бюджетам районов и городов, распределение и (или) порядок использования которых определяются на основании постановления акимата области: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объектов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объектов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объектов водоснабжения;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объектов коммунального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объектов газотранспортной системы;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объектов теплоэнергетической системы;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объектов охраны окружающей среды;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транспортной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развитие, обустройство и (или) приобретение инженерно - коммуникационной инфраструктуры в рамках программы «Нұрлы көш».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инженерно - коммуникационной инфраструктуры в рамках Программы занятости 2020.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9 - 2 в соответствии с решением Мангистауского областного маслихата от 28.01.2011 </w:t>
      </w:r>
      <w:r>
        <w:rPr>
          <w:rFonts w:ascii="Times New Roman"/>
          <w:b w:val="false"/>
          <w:i w:val="false"/>
          <w:color w:val="000000"/>
          <w:sz w:val="28"/>
        </w:rPr>
        <w:t>№ 30/367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01.01.2011); с изменениями, внесенными решением Мангистауского областного маслихата от 06.04.2011 </w:t>
      </w:r>
      <w:r>
        <w:rPr>
          <w:rFonts w:ascii="Times New Roman"/>
          <w:b w:val="false"/>
          <w:i w:val="false"/>
          <w:color w:val="000000"/>
          <w:sz w:val="28"/>
        </w:rPr>
        <w:t>№ 31/371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9 - 3. Учесть, что в областном бюджете на 2011 год предусмотрены бюджетные кредиты областному бюджету, бюджетам районов и городов, распределение и (или) порядок использования которых определяются на основании постановления акимата области: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реализации мер социальной поддержки специалистов социальной сферы сельских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и (или) приобретение жилья в рамках Программы «Нұрлы көш».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содействие развитию предпринимательства на селе в рамках Программы занятости 2020.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9 - 3 в соответствии с решением Мангистауского областного маслихата от 28.01.2011 </w:t>
      </w:r>
      <w:r>
        <w:rPr>
          <w:rFonts w:ascii="Times New Roman"/>
          <w:b w:val="false"/>
          <w:i w:val="false"/>
          <w:color w:val="000000"/>
          <w:sz w:val="28"/>
        </w:rPr>
        <w:t>№ 30/367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01.01.2011); с изменениями, внесенными решением Мангистауского областного маслихата от 06.04.2011 </w:t>
      </w:r>
      <w:r>
        <w:rPr>
          <w:rFonts w:ascii="Times New Roman"/>
          <w:b w:val="false"/>
          <w:i w:val="false"/>
          <w:color w:val="000000"/>
          <w:sz w:val="28"/>
        </w:rPr>
        <w:t>№ 31/371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9 - 4. Учесть, что в областном бюджете на 2011 год предусмотрены целевые трансферты на развитие бюджетам районов и городов, распределение и (или) порядок использования которых определяются на основании постановления акимата области: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объектов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объектов коммунального хозяйства.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9 - 4 в соответствии с решением Мангистауского областного маслихата от 28.01.2011 </w:t>
      </w:r>
      <w:r>
        <w:rPr>
          <w:rFonts w:ascii="Times New Roman"/>
          <w:b w:val="false"/>
          <w:i w:val="false"/>
          <w:color w:val="000000"/>
          <w:sz w:val="28"/>
        </w:rPr>
        <w:t>№ 30/367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Настоящее решение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 Ж. Сарбасов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областного маслихата                    Б. Чельпеков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 управления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бюджетного планирования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Х. Нургалиева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 января 2010г.</w:t>
      </w:r>
    </w:p>
    <w:bookmarkStart w:name="z2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 Р И Л О Ж Е Н И 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января 2011 года № 30/367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редакции решения Мангистауского областного маслихата от 27.10.2011 </w:t>
      </w:r>
      <w:r>
        <w:rPr>
          <w:rFonts w:ascii="Times New Roman"/>
          <w:b w:val="false"/>
          <w:i w:val="false"/>
          <w:color w:val="ff0000"/>
          <w:sz w:val="28"/>
        </w:rPr>
        <w:t>№ 38/444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01.01.2011); от 06.12.2011 </w:t>
      </w:r>
      <w:r>
        <w:rPr>
          <w:rFonts w:ascii="Times New Roman"/>
          <w:b w:val="false"/>
          <w:i w:val="false"/>
          <w:color w:val="ff0000"/>
          <w:sz w:val="28"/>
        </w:rPr>
        <w:t>№ 39/449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"/>
        <w:gridCol w:w="783"/>
        <w:gridCol w:w="783"/>
        <w:gridCol w:w="783"/>
        <w:gridCol w:w="6931"/>
        <w:gridCol w:w="2705"/>
      </w:tblGrid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Кат.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Пдк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Спк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 тенге
</w:t>
            </w:r>
          </w:p>
        </w:tc>
      </w:tr>
      <w:tr>
        <w:trPr>
          <w:trHeight w:val="2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72 191 886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HАЛОГОВЫЕ ПОСТУПЛЕHИЯ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36 092 999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17 183 424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17 183 424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14 987 949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14 987 949</w:t>
            </w:r>
          </w:p>
        </w:tc>
      </w:tr>
      <w:tr>
        <w:trPr>
          <w:trHeight w:val="28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3 921 626</w:t>
            </w:r>
          </w:p>
        </w:tc>
      </w:tr>
      <w:tr>
        <w:trPr>
          <w:trHeight w:val="2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3 920 760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</w:t>
            </w:r>
          </w:p>
        </w:tc>
      </w:tr>
      <w:tr>
        <w:trPr>
          <w:trHeight w:val="28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HЕHАЛОГОВЫЕ ПОСТУПЛЕHИЯ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2 320 488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39 805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3 064</w:t>
            </w:r>
          </w:p>
        </w:tc>
      </w:tr>
      <w:tr>
        <w:trPr>
          <w:trHeight w:val="48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находящихся в государственной собственности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1 243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22 000</w:t>
            </w:r>
          </w:p>
        </w:tc>
      </w:tr>
      <w:tr>
        <w:trPr>
          <w:trHeight w:val="48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(интересы) по бюджетным кредитам, выданным из государственного бюджета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13 498</w:t>
            </w:r>
          </w:p>
        </w:tc>
      </w:tr>
      <w:tr>
        <w:trPr>
          <w:trHeight w:val="52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</w:t>
            </w:r>
          </w:p>
        </w:tc>
      </w:tr>
      <w:tr>
        <w:trPr>
          <w:trHeight w:val="5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</w:t>
            </w:r>
          </w:p>
        </w:tc>
      </w:tr>
      <w:tr>
        <w:trPr>
          <w:trHeight w:val="102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31 581</w:t>
            </w:r>
          </w:p>
        </w:tc>
      </w:tr>
      <w:tr>
        <w:trPr>
          <w:trHeight w:val="102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31 581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2 248 374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2 248 374</w:t>
            </w:r>
          </w:p>
        </w:tc>
      </w:tr>
      <w:tr>
        <w:trPr>
          <w:trHeight w:val="28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1 997</w:t>
            </w:r>
          </w:p>
        </w:tc>
      </w:tr>
      <w:tr>
        <w:trPr>
          <w:trHeight w:val="48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1 997</w:t>
            </w:r>
          </w:p>
        </w:tc>
      </w:tr>
      <w:tr>
        <w:trPr>
          <w:trHeight w:val="48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1 997</w:t>
            </w:r>
          </w:p>
        </w:tc>
      </w:tr>
      <w:tr>
        <w:trPr>
          <w:trHeight w:val="28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33 776 402</w:t>
            </w:r>
          </w:p>
        </w:tc>
      </w:tr>
      <w:tr>
        <w:trPr>
          <w:trHeight w:val="28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2 527 170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2 527 170</w:t>
            </w:r>
          </w:p>
        </w:tc>
      </w:tr>
      <w:tr>
        <w:trPr>
          <w:trHeight w:val="28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31 249 232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31 249 232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6"/>
        <w:gridCol w:w="795"/>
        <w:gridCol w:w="820"/>
        <w:gridCol w:w="747"/>
        <w:gridCol w:w="7013"/>
        <w:gridCol w:w="2649"/>
      </w:tblGrid>
      <w:tr>
        <w:trPr>
          <w:trHeight w:val="49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Фгр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Пр.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Ппр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 тенге
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  <w:tr>
        <w:trPr>
          <w:trHeight w:val="24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71 685 234</w:t>
            </w:r>
          </w:p>
        </w:tc>
      </w:tr>
      <w:tr>
        <w:trPr>
          <w:trHeight w:val="24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1 381 411</w:t>
            </w:r>
          </w:p>
        </w:tc>
      </w:tr>
      <w:tr>
        <w:trPr>
          <w:trHeight w:val="24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40 907</w:t>
            </w:r>
          </w:p>
        </w:tc>
      </w:tr>
      <w:tr>
        <w:trPr>
          <w:trHeight w:val="24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40 907</w:t>
            </w:r>
          </w:p>
        </w:tc>
      </w:tr>
      <w:tr>
        <w:trPr>
          <w:trHeight w:val="24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области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22 439</w:t>
            </w:r>
          </w:p>
        </w:tc>
      </w:tr>
      <w:tr>
        <w:trPr>
          <w:trHeight w:val="24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ревизионной комиссии области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22 439</w:t>
            </w:r>
          </w:p>
        </w:tc>
      </w:tr>
      <w:tr>
        <w:trPr>
          <w:trHeight w:val="24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1 132 452</w:t>
            </w:r>
          </w:p>
        </w:tc>
      </w:tr>
      <w:tr>
        <w:trPr>
          <w:trHeight w:val="24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280 884</w:t>
            </w:r>
          </w:p>
        </w:tc>
      </w:tr>
      <w:tr>
        <w:trPr>
          <w:trHeight w:val="24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352 881</w:t>
            </w:r>
          </w:p>
        </w:tc>
      </w:tr>
      <w:tr>
        <w:trPr>
          <w:trHeight w:val="45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деятельности центров обслуживания населения по предоставлению государственных услуг физическим и юридическим лицам по принципу «одного окна»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73 378</w:t>
            </w:r>
          </w:p>
        </w:tc>
      </w:tr>
      <w:tr>
        <w:trPr>
          <w:trHeight w:val="24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425 309</w:t>
            </w:r>
          </w:p>
        </w:tc>
      </w:tr>
      <w:tr>
        <w:trPr>
          <w:trHeight w:val="24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87 321</w:t>
            </w:r>
          </w:p>
        </w:tc>
      </w:tr>
      <w:tr>
        <w:trPr>
          <w:trHeight w:val="48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77 825</w:t>
            </w:r>
          </w:p>
        </w:tc>
      </w:tr>
      <w:tr>
        <w:trPr>
          <w:trHeight w:val="24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 собственности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3 210</w:t>
            </w:r>
          </w:p>
        </w:tc>
      </w:tr>
      <w:tr>
        <w:trPr>
          <w:trHeight w:val="48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5 490</w:t>
            </w:r>
          </w:p>
        </w:tc>
      </w:tr>
      <w:tr>
        <w:trPr>
          <w:trHeight w:val="24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</w:t>
            </w:r>
          </w:p>
        </w:tc>
      </w:tr>
      <w:tr>
        <w:trPr>
          <w:trHeight w:val="24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98 292</w:t>
            </w:r>
          </w:p>
        </w:tc>
      </w:tr>
      <w:tr>
        <w:trPr>
          <w:trHeight w:val="51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области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97 703</w:t>
            </w:r>
          </w:p>
        </w:tc>
      </w:tr>
      <w:tr>
        <w:trPr>
          <w:trHeight w:val="24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</w:t>
            </w:r>
          </w:p>
        </w:tc>
      </w:tr>
      <w:tr>
        <w:trPr>
          <w:trHeight w:val="24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36 362</w:t>
            </w:r>
          </w:p>
        </w:tc>
      </w:tr>
      <w:tr>
        <w:trPr>
          <w:trHeight w:val="48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 и организации предупреждения и ликвидации аварий и стихийных бедствий области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36 362</w:t>
            </w:r>
          </w:p>
        </w:tc>
      </w:tr>
      <w:tr>
        <w:trPr>
          <w:trHeight w:val="72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мобилизационной подготовки, гражданской обороны, организации предупреждения и ликвидации аварий и стихийных бедствий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23 051</w:t>
            </w:r>
          </w:p>
        </w:tc>
      </w:tr>
      <w:tr>
        <w:trPr>
          <w:trHeight w:val="24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7 400</w:t>
            </w:r>
          </w:p>
        </w:tc>
      </w:tr>
      <w:tr>
        <w:trPr>
          <w:trHeight w:val="24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областного масштаба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1 540</w:t>
            </w:r>
          </w:p>
        </w:tc>
      </w:tr>
      <w:tr>
        <w:trPr>
          <w:trHeight w:val="24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4 371</w:t>
            </w:r>
          </w:p>
        </w:tc>
      </w:tr>
      <w:tr>
        <w:trPr>
          <w:trHeight w:val="48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3 096 516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2 938 990</w:t>
            </w:r>
          </w:p>
        </w:tc>
      </w:tr>
      <w:tr>
        <w:trPr>
          <w:trHeight w:val="48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2 509 438</w:t>
            </w:r>
          </w:p>
        </w:tc>
      </w:tr>
      <w:tr>
        <w:trPr>
          <w:trHeight w:val="27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1 829</w:t>
            </w:r>
          </w:p>
        </w:tc>
      </w:tr>
      <w:tr>
        <w:trPr>
          <w:trHeight w:val="24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234 785</w:t>
            </w:r>
          </w:p>
        </w:tc>
      </w:tr>
      <w:tr>
        <w:trPr>
          <w:trHeight w:val="28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45 328</w:t>
            </w:r>
          </w:p>
        </w:tc>
      </w:tr>
      <w:tr>
        <w:trPr>
          <w:trHeight w:val="24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66 139</w:t>
            </w:r>
          </w:p>
        </w:tc>
      </w:tr>
      <w:tr>
        <w:trPr>
          <w:trHeight w:val="24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служебных животных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18 760</w:t>
            </w:r>
          </w:p>
        </w:tc>
      </w:tr>
      <w:tr>
        <w:trPr>
          <w:trHeight w:val="24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операции «Мак»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2 792</w:t>
            </w:r>
          </w:p>
        </w:tc>
      </w:tr>
      <w:tr>
        <w:trPr>
          <w:trHeight w:val="48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Содержание, материально-техническое оснащение дополнительной штатной численности миграционной полиции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23 301</w:t>
            </w:r>
          </w:p>
        </w:tc>
      </w:tr>
      <w:tr>
        <w:trPr>
          <w:trHeight w:val="48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и материально-техническое оснащение Центра временного размещения оралманов и Центра адаптации и интеграции оралманов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36 618</w:t>
            </w:r>
          </w:p>
        </w:tc>
      </w:tr>
      <w:tr>
        <w:trPr>
          <w:trHeight w:val="24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157 526</w:t>
            </w:r>
          </w:p>
        </w:tc>
      </w:tr>
      <w:tr>
        <w:trPr>
          <w:trHeight w:val="22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органов внутренних дел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157 526</w:t>
            </w:r>
          </w:p>
        </w:tc>
      </w:tr>
      <w:tr>
        <w:trPr>
          <w:trHeight w:val="24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9 598 646</w:t>
            </w:r>
          </w:p>
        </w:tc>
      </w:tr>
      <w:tr>
        <w:trPr>
          <w:trHeight w:val="24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54 547</w:t>
            </w:r>
          </w:p>
        </w:tc>
      </w:tr>
      <w:tr>
        <w:trPr>
          <w:trHeight w:val="24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54 547</w:t>
            </w:r>
          </w:p>
        </w:tc>
      </w:tr>
      <w:tr>
        <w:trPr>
          <w:trHeight w:val="24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130 678</w:t>
            </w:r>
          </w:p>
        </w:tc>
      </w:tr>
      <w:tr>
        <w:trPr>
          <w:trHeight w:val="24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16 709</w:t>
            </w:r>
          </w:p>
        </w:tc>
      </w:tr>
      <w:tr>
        <w:trPr>
          <w:trHeight w:val="48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 среднего образования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113 969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721 513</w:t>
            </w:r>
          </w:p>
        </w:tc>
      </w:tr>
      <w:tr>
        <w:trPr>
          <w:trHeight w:val="24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721 513</w:t>
            </w:r>
          </w:p>
        </w:tc>
      </w:tr>
      <w:tr>
        <w:trPr>
          <w:trHeight w:val="24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5 043 012</w:t>
            </w:r>
          </w:p>
        </w:tc>
      </w:tr>
      <w:tr>
        <w:trPr>
          <w:trHeight w:val="48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54 655</w:t>
            </w:r>
          </w:p>
        </w:tc>
      </w:tr>
      <w:tr>
        <w:trPr>
          <w:trHeight w:val="24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1 010</w:t>
            </w:r>
          </w:p>
        </w:tc>
      </w:tr>
      <w:tr>
        <w:trPr>
          <w:trHeight w:val="30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347 728</w:t>
            </w:r>
          </w:p>
        </w:tc>
      </w:tr>
      <w:tr>
        <w:trPr>
          <w:trHeight w:val="51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12 789</w:t>
            </w:r>
          </w:p>
        </w:tc>
      </w:tr>
      <w:tr>
        <w:trPr>
          <w:trHeight w:val="48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200 773</w:t>
            </w:r>
          </w:p>
        </w:tc>
      </w:tr>
      <w:tr>
        <w:trPr>
          <w:trHeight w:val="48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243 604</w:t>
            </w:r>
          </w:p>
        </w:tc>
      </w:tr>
      <w:tr>
        <w:trPr>
          <w:trHeight w:val="48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134 182</w:t>
            </w:r>
          </w:p>
        </w:tc>
      </w:tr>
      <w:tr>
        <w:trPr>
          <w:trHeight w:val="24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84 642</w:t>
            </w:r>
          </w:p>
        </w:tc>
      </w:tr>
      <w:tr>
        <w:trPr>
          <w:trHeight w:val="51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69 329</w:t>
            </w:r>
          </w:p>
        </w:tc>
      </w:tr>
      <w:tr>
        <w:trPr>
          <w:trHeight w:val="27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 детей и подростков с проблемами в развитии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23 795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</w:t>
            </w:r>
          </w:p>
        </w:tc>
      </w:tr>
      <w:tr>
        <w:trPr>
          <w:trHeight w:val="45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1 839 237</w:t>
            </w:r>
          </w:p>
        </w:tc>
      </w:tr>
      <w:tr>
        <w:trPr>
          <w:trHeight w:val="72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819 170</w:t>
            </w:r>
          </w:p>
        </w:tc>
      </w:tr>
      <w:tr>
        <w:trPr>
          <w:trHeight w:val="24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работа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73 726</w:t>
            </w:r>
          </w:p>
        </w:tc>
      </w:tr>
      <w:tr>
        <w:trPr>
          <w:trHeight w:val="96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59 815</w:t>
            </w:r>
          </w:p>
        </w:tc>
      </w:tr>
      <w:tr>
        <w:trPr>
          <w:trHeight w:val="49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Обновление и переоборудование учебно-производственных мастерских, лабораторий учебных заведений технического и профессионального образования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</w:tr>
      <w:tr>
        <w:trPr>
          <w:trHeight w:val="45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учебного оборудования для повышения квалификации педагогических кадров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28 000</w:t>
            </w:r>
          </w:p>
        </w:tc>
      </w:tr>
      <w:tr>
        <w:trPr>
          <w:trHeight w:val="72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66 535</w:t>
            </w:r>
          </w:p>
        </w:tc>
      </w:tr>
      <w:tr>
        <w:trPr>
          <w:trHeight w:val="76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увеличение размера доплаты за квалификационную категорию учителям школ и воспитателям дошкольных организации образования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121 484</w:t>
            </w:r>
          </w:p>
        </w:tc>
      </w:tr>
      <w:tr>
        <w:trPr>
          <w:trHeight w:val="67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Установление доплаты за организацию производственного обучения мастерам производственного обучения организаций технического и профессионального образования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8 495</w:t>
            </w:r>
          </w:p>
        </w:tc>
      </w:tr>
      <w:tr>
        <w:trPr>
          <w:trHeight w:val="72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102 400</w:t>
            </w:r>
          </w:p>
        </w:tc>
      </w:tr>
      <w:tr>
        <w:trPr>
          <w:trHeight w:val="49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квалификации, подготовка и переподготовка кадров в рамках реализации Программы занятости 2020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550 735</w:t>
            </w:r>
          </w:p>
        </w:tc>
      </w:tr>
      <w:tr>
        <w:trPr>
          <w:trHeight w:val="70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создание лингафонных и мультимедийных кабинетов в государственных учреждениях начального, основного среднего и общего среднего образования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135 201</w:t>
            </w:r>
          </w:p>
        </w:tc>
      </w:tr>
      <w:tr>
        <w:trPr>
          <w:trHeight w:val="24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</w:tr>
      <w:tr>
        <w:trPr>
          <w:trHeight w:val="24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3 648 896</w:t>
            </w:r>
          </w:p>
        </w:tc>
      </w:tr>
      <w:tr>
        <w:trPr>
          <w:trHeight w:val="54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строительство и реконструкцию объектов образования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1 854 177</w:t>
            </w:r>
          </w:p>
        </w:tc>
      </w:tr>
      <w:tr>
        <w:trPr>
          <w:trHeight w:val="51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строительство и реконструкцию объектов образования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571 919</w:t>
            </w:r>
          </w:p>
        </w:tc>
      </w:tr>
      <w:tr>
        <w:trPr>
          <w:trHeight w:val="28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образования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1 222 800</w:t>
            </w:r>
          </w:p>
        </w:tc>
      </w:tr>
      <w:tr>
        <w:trPr>
          <w:trHeight w:val="30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12 294 395</w:t>
            </w:r>
          </w:p>
        </w:tc>
      </w:tr>
      <w:tr>
        <w:trPr>
          <w:trHeight w:val="24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9 418 290</w:t>
            </w:r>
          </w:p>
        </w:tc>
      </w:tr>
      <w:tr>
        <w:trPr>
          <w:trHeight w:val="48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66 379</w:t>
            </w:r>
          </w:p>
        </w:tc>
      </w:tr>
      <w:tr>
        <w:trPr>
          <w:trHeight w:val="48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здравоохранения в рамках реализации стратегии региональной занятости и переподготовки кадров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371 873</w:t>
            </w:r>
          </w:p>
        </w:tc>
      </w:tr>
      <w:tr>
        <w:trPr>
          <w:trHeight w:val="48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99 527</w:t>
            </w:r>
          </w:p>
        </w:tc>
      </w:tr>
      <w:tr>
        <w:trPr>
          <w:trHeight w:val="24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76 560</w:t>
            </w:r>
          </w:p>
        </w:tc>
      </w:tr>
      <w:tr>
        <w:trPr>
          <w:trHeight w:val="24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69 705</w:t>
            </w:r>
          </w:p>
        </w:tc>
      </w:tr>
      <w:tr>
        <w:trPr>
          <w:trHeight w:val="28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15 055</w:t>
            </w:r>
          </w:p>
        </w:tc>
      </w:tr>
      <w:tr>
        <w:trPr>
          <w:trHeight w:val="72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психоавктивных веществ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1 826 743</w:t>
            </w:r>
          </w:p>
        </w:tc>
      </w:tr>
      <w:tr>
        <w:trPr>
          <w:trHeight w:val="48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амбулаторно-поликлинической помощи населению за исключением медицинской помощи, оказываемой из средств республиканского бюджета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3 180 357</w:t>
            </w:r>
          </w:p>
        </w:tc>
      </w:tr>
      <w:tr>
        <w:trPr>
          <w:trHeight w:val="24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 санитарная авиация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780 240</w:t>
            </w:r>
          </w:p>
        </w:tc>
      </w:tr>
      <w:tr>
        <w:trPr>
          <w:trHeight w:val="72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социальных проектов на профилактику ВИЧ-инфекции среди лиц находящихся и освободившихся из мест лишения свободы в рамках Государственной программы «Салауатты Қазақстан» на 2011-2015 годы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1 561</w:t>
            </w:r>
          </w:p>
        </w:tc>
      </w:tr>
      <w:tr>
        <w:trPr>
          <w:trHeight w:val="24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18 228</w:t>
            </w:r>
          </w:p>
        </w:tc>
      </w:tr>
      <w:tr>
        <w:trPr>
          <w:trHeight w:val="52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469 265</w:t>
            </w:r>
          </w:p>
        </w:tc>
      </w:tr>
      <w:tr>
        <w:trPr>
          <w:trHeight w:val="24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1 126</w:t>
            </w:r>
          </w:p>
        </w:tc>
      </w:tr>
      <w:tr>
        <w:trPr>
          <w:trHeight w:val="48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26 450</w:t>
            </w:r>
          </w:p>
        </w:tc>
      </w:tr>
      <w:tr>
        <w:trPr>
          <w:trHeight w:val="27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</w:t>
            </w:r>
          </w:p>
        </w:tc>
      </w:tr>
      <w:tr>
        <w:trPr>
          <w:trHeight w:val="24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18 259</w:t>
            </w:r>
          </w:p>
        </w:tc>
      </w:tr>
      <w:tr>
        <w:trPr>
          <w:trHeight w:val="27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 противотуберкулезными препаратами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71 872</w:t>
            </w:r>
          </w:p>
        </w:tc>
      </w:tr>
      <w:tr>
        <w:trPr>
          <w:trHeight w:val="27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38 905</w:t>
            </w:r>
          </w:p>
        </w:tc>
      </w:tr>
      <w:tr>
        <w:trPr>
          <w:trHeight w:val="24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онкологических больных химиопрепаратами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94 712</w:t>
            </w:r>
          </w:p>
        </w:tc>
      </w:tr>
      <w:tr>
        <w:trPr>
          <w:trHeight w:val="27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при лечении взрослых, больных гемофилией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117 269</w:t>
            </w:r>
          </w:p>
        </w:tc>
      </w:tr>
      <w:tr>
        <w:trPr>
          <w:trHeight w:val="48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563 239</w:t>
            </w:r>
          </w:p>
        </w:tc>
      </w:tr>
      <w:tr>
        <w:trPr>
          <w:trHeight w:val="24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20 196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 организаций здравоохранения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1 413 579</w:t>
            </w:r>
          </w:p>
        </w:tc>
      </w:tr>
      <w:tr>
        <w:trPr>
          <w:trHeight w:val="21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 миокарда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30 034</w:t>
            </w:r>
          </w:p>
        </w:tc>
      </w:tr>
      <w:tr>
        <w:trPr>
          <w:trHeight w:val="48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кредиторской задолженности по обязательствам организаций здравоохранения за счет средств местного бюджета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46 281</w:t>
            </w:r>
          </w:p>
        </w:tc>
      </w:tr>
      <w:tr>
        <w:trPr>
          <w:trHeight w:val="24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2 876 105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здравоохранения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2 876 105</w:t>
            </w:r>
          </w:p>
        </w:tc>
      </w:tr>
      <w:tr>
        <w:trPr>
          <w:trHeight w:val="24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1 171 315</w:t>
            </w:r>
          </w:p>
        </w:tc>
      </w:tr>
      <w:tr>
        <w:trPr>
          <w:trHeight w:val="24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853 176</w:t>
            </w:r>
          </w:p>
        </w:tc>
      </w:tr>
      <w:tr>
        <w:trPr>
          <w:trHeight w:val="46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65 496</w:t>
            </w:r>
          </w:p>
        </w:tc>
      </w:tr>
      <w:tr>
        <w:trPr>
          <w:trHeight w:val="48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112 328</w:t>
            </w:r>
          </w:p>
        </w:tc>
      </w:tr>
      <w:tr>
        <w:trPr>
          <w:trHeight w:val="24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45 544</w:t>
            </w:r>
          </w:p>
        </w:tc>
      </w:tr>
      <w:tr>
        <w:trPr>
          <w:trHeight w:val="24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1 260</w:t>
            </w:r>
          </w:p>
        </w:tc>
      </w:tr>
      <w:tr>
        <w:trPr>
          <w:trHeight w:val="72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184 467</w:t>
            </w:r>
          </w:p>
        </w:tc>
      </w:tr>
      <w:tr>
        <w:trPr>
          <w:trHeight w:val="48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36 625</w:t>
            </w:r>
          </w:p>
        </w:tc>
      </w:tr>
      <w:tr>
        <w:trPr>
          <w:trHeight w:val="69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218 739</w:t>
            </w:r>
          </w:p>
        </w:tc>
      </w:tr>
      <w:tr>
        <w:trPr>
          <w:trHeight w:val="49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реализацию мероприятий Программы занятости 2020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88 717</w:t>
            </w:r>
          </w:p>
        </w:tc>
      </w:tr>
      <w:tr>
        <w:trPr>
          <w:trHeight w:val="24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24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287 852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251 528</w:t>
            </w:r>
          </w:p>
        </w:tc>
      </w:tr>
      <w:tr>
        <w:trPr>
          <w:trHeight w:val="24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36 324</w:t>
            </w:r>
          </w:p>
        </w:tc>
      </w:tr>
      <w:tr>
        <w:trPr>
          <w:trHeight w:val="24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29 806</w:t>
            </w:r>
          </w:p>
        </w:tc>
      </w:tr>
      <w:tr>
        <w:trPr>
          <w:trHeight w:val="24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предпринимательству участников Программы занятости 2020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29 806</w:t>
            </w:r>
          </w:p>
        </w:tc>
      </w:tr>
      <w:tr>
        <w:trPr>
          <w:trHeight w:val="24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социального обеспечения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</w:t>
            </w:r>
          </w:p>
        </w:tc>
      </w:tr>
      <w:tr>
        <w:trPr>
          <w:trHeight w:val="24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9 209 667</w:t>
            </w:r>
          </w:p>
        </w:tc>
      </w:tr>
      <w:tr>
        <w:trPr>
          <w:trHeight w:val="24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7 645 275</w:t>
            </w:r>
          </w:p>
        </w:tc>
      </w:tr>
      <w:tr>
        <w:trPr>
          <w:trHeight w:val="48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775 049</w:t>
            </w:r>
          </w:p>
        </w:tc>
      </w:tr>
      <w:tr>
        <w:trPr>
          <w:trHeight w:val="72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1 716 808</w:t>
            </w:r>
          </w:p>
        </w:tc>
      </w:tr>
      <w:tr>
        <w:trPr>
          <w:trHeight w:val="72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7 600</w:t>
            </w:r>
          </w:p>
        </w:tc>
      </w:tr>
      <w:tr>
        <w:trPr>
          <w:trHeight w:val="73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4 979 781</w:t>
            </w:r>
          </w:p>
        </w:tc>
      </w:tr>
      <w:tr>
        <w:trPr>
          <w:trHeight w:val="24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коммунального хозяйства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41 237</w:t>
            </w:r>
          </w:p>
        </w:tc>
      </w:tr>
      <w:tr>
        <w:trPr>
          <w:trHeight w:val="72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120 000</w:t>
            </w:r>
          </w:p>
        </w:tc>
      </w:tr>
      <w:tr>
        <w:trPr>
          <w:trHeight w:val="72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056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развитие инженерно-коммуникационной инфраструктуры в рамках Программы занятости 2020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4 800</w:t>
            </w:r>
          </w:p>
        </w:tc>
      </w:tr>
      <w:tr>
        <w:trPr>
          <w:trHeight w:val="24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области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1 564 392</w:t>
            </w:r>
          </w:p>
        </w:tc>
      </w:tr>
      <w:tr>
        <w:trPr>
          <w:trHeight w:val="48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 и коммунального хозяйства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45 355</w:t>
            </w:r>
          </w:p>
        </w:tc>
      </w:tr>
      <w:tr>
        <w:trPr>
          <w:trHeight w:val="72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70 000</w:t>
            </w:r>
          </w:p>
        </w:tc>
      </w:tr>
      <w:tr>
        <w:trPr>
          <w:trHeight w:val="48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развитие системы водоснабжения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1 059 079</w:t>
            </w:r>
          </w:p>
        </w:tc>
      </w:tr>
      <w:tr>
        <w:trPr>
          <w:trHeight w:val="48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развитие системы водоснабжения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45 000</w:t>
            </w:r>
          </w:p>
        </w:tc>
      </w:tr>
      <w:tr>
        <w:trPr>
          <w:trHeight w:val="48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344 958</w:t>
            </w:r>
          </w:p>
        </w:tc>
      </w:tr>
      <w:tr>
        <w:trPr>
          <w:trHeight w:val="24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3 663 143</w:t>
            </w:r>
          </w:p>
        </w:tc>
      </w:tr>
      <w:tr>
        <w:trPr>
          <w:trHeight w:val="24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области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117 946</w:t>
            </w:r>
          </w:p>
        </w:tc>
      </w:tr>
      <w:tr>
        <w:trPr>
          <w:trHeight w:val="48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управлению архивным делом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12 394</w:t>
            </w:r>
          </w:p>
        </w:tc>
      </w:tr>
      <w:tr>
        <w:trPr>
          <w:trHeight w:val="24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97 890</w:t>
            </w:r>
          </w:p>
        </w:tc>
      </w:tr>
      <w:tr>
        <w:trPr>
          <w:trHeight w:val="24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7 662</w:t>
            </w:r>
          </w:p>
        </w:tc>
      </w:tr>
      <w:tr>
        <w:trPr>
          <w:trHeight w:val="24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1 191 570</w:t>
            </w:r>
          </w:p>
        </w:tc>
      </w:tr>
      <w:tr>
        <w:trPr>
          <w:trHeight w:val="48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туризма, физической культуры и спорта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29 717</w:t>
            </w:r>
          </w:p>
        </w:tc>
      </w:tr>
      <w:tr>
        <w:trPr>
          <w:trHeight w:val="24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28 153</w:t>
            </w:r>
          </w:p>
        </w:tc>
      </w:tr>
      <w:tr>
        <w:trPr>
          <w:trHeight w:val="48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1 112 616</w:t>
            </w:r>
          </w:p>
        </w:tc>
      </w:tr>
      <w:tr>
        <w:trPr>
          <w:trHeight w:val="24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</w:t>
            </w:r>
          </w:p>
        </w:tc>
      </w:tr>
      <w:tr>
        <w:trPr>
          <w:trHeight w:val="27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туристкой деятельности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20 198</w:t>
            </w:r>
          </w:p>
        </w:tc>
      </w:tr>
      <w:tr>
        <w:trPr>
          <w:trHeight w:val="24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682 614</w:t>
            </w:r>
          </w:p>
        </w:tc>
      </w:tr>
      <w:tr>
        <w:trPr>
          <w:trHeight w:val="48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31 529</w:t>
            </w:r>
          </w:p>
        </w:tc>
      </w:tr>
      <w:tr>
        <w:trPr>
          <w:trHeight w:val="24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24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110 201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179 765</w:t>
            </w:r>
          </w:p>
        </w:tc>
      </w:tr>
      <w:tr>
        <w:trPr>
          <w:trHeight w:val="48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культуры в рамках реализации стратегии региональной занятости и переподготовки кадров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49 371</w:t>
            </w:r>
          </w:p>
        </w:tc>
      </w:tr>
      <w:tr>
        <w:trPr>
          <w:trHeight w:val="24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268 788</w:t>
            </w:r>
          </w:p>
        </w:tc>
      </w:tr>
      <w:tr>
        <w:trPr>
          <w:trHeight w:val="24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41 406</w:t>
            </w:r>
          </w:p>
        </w:tc>
      </w:tr>
      <w:tr>
        <w:trPr>
          <w:trHeight w:val="28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</w:t>
            </w:r>
          </w:p>
        </w:tc>
      </w:tr>
      <w:tr>
        <w:trPr>
          <w:trHeight w:val="24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552 386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внутренней политики на местном уровне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163 378</w:t>
            </w:r>
          </w:p>
        </w:tc>
      </w:tr>
      <w:tr>
        <w:trPr>
          <w:trHeight w:val="24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63 701</w:t>
            </w:r>
          </w:p>
        </w:tc>
      </w:tr>
      <w:tr>
        <w:trPr>
          <w:trHeight w:val="24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325 307</w:t>
            </w:r>
          </w:p>
        </w:tc>
      </w:tr>
      <w:tr>
        <w:trPr>
          <w:trHeight w:val="24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51 852</w:t>
            </w:r>
          </w:p>
        </w:tc>
      </w:tr>
      <w:tr>
        <w:trPr>
          <w:trHeight w:val="48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40 852</w:t>
            </w:r>
          </w:p>
        </w:tc>
      </w:tr>
      <w:tr>
        <w:trPr>
          <w:trHeight w:val="22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11 000</w:t>
            </w:r>
          </w:p>
        </w:tc>
      </w:tr>
      <w:tr>
        <w:trPr>
          <w:trHeight w:val="24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1 066 775</w:t>
            </w:r>
          </w:p>
        </w:tc>
      </w:tr>
      <w:tr>
        <w:trPr>
          <w:trHeight w:val="24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6 098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570 500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архивов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</w:t>
            </w:r>
          </w:p>
        </w:tc>
      </w:tr>
      <w:tr>
        <w:trPr>
          <w:trHeight w:val="48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объектов спорта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203 177</w:t>
            </w:r>
          </w:p>
        </w:tc>
      </w:tr>
      <w:tr>
        <w:trPr>
          <w:trHeight w:val="48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объектов культуры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37 000</w:t>
            </w:r>
          </w:p>
        </w:tc>
      </w:tr>
      <w:tr>
        <w:trPr>
          <w:trHeight w:val="24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6 336 710</w:t>
            </w:r>
          </w:p>
        </w:tc>
      </w:tr>
      <w:tr>
        <w:trPr>
          <w:trHeight w:val="24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области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6 336 710</w:t>
            </w:r>
          </w:p>
        </w:tc>
      </w:tr>
      <w:tr>
        <w:trPr>
          <w:trHeight w:val="24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2 000 000</w:t>
            </w:r>
          </w:p>
        </w:tc>
      </w:tr>
      <w:tr>
        <w:trPr>
          <w:trHeight w:val="48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теплоэнергетической системы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4 336 710</w:t>
            </w:r>
          </w:p>
        </w:tc>
      </w:tr>
      <w:tr>
        <w:trPr>
          <w:trHeight w:val="51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5 781 751</w:t>
            </w:r>
          </w:p>
        </w:tc>
      </w:tr>
      <w:tr>
        <w:trPr>
          <w:trHeight w:val="24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28 177</w:t>
            </w:r>
          </w:p>
        </w:tc>
      </w:tr>
      <w:tr>
        <w:trPr>
          <w:trHeight w:val="48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24 884</w:t>
            </w:r>
          </w:p>
        </w:tc>
      </w:tr>
      <w:tr>
        <w:trPr>
          <w:trHeight w:val="24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</w:t>
            </w:r>
          </w:p>
        </w:tc>
      </w:tr>
      <w:tr>
        <w:trPr>
          <w:trHeight w:val="24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земельных отношений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24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</w:t>
            </w:r>
          </w:p>
        </w:tc>
      </w:tr>
      <w:tr>
        <w:trPr>
          <w:trHeight w:val="27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262 859</w:t>
            </w:r>
          </w:p>
        </w:tc>
      </w:tr>
      <w:tr>
        <w:trPr>
          <w:trHeight w:val="48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30 003</w:t>
            </w:r>
          </w:p>
        </w:tc>
      </w:tr>
      <w:tr>
        <w:trPr>
          <w:trHeight w:val="24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Установление водоохранных зон и полос водных объектов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4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Охрана,защита,воспроизводство лесов и лесоразведение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43 633</w:t>
            </w:r>
          </w:p>
        </w:tc>
      </w:tr>
      <w:tr>
        <w:trPr>
          <w:trHeight w:val="24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176 785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</w:t>
            </w:r>
          </w:p>
        </w:tc>
      </w:tr>
      <w:tr>
        <w:trPr>
          <w:trHeight w:val="24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1 485</w:t>
            </w:r>
          </w:p>
        </w:tc>
      </w:tr>
      <w:tr>
        <w:trPr>
          <w:trHeight w:val="24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539 066</w:t>
            </w:r>
          </w:p>
        </w:tc>
      </w:tr>
      <w:tr>
        <w:trPr>
          <w:trHeight w:val="48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43 981</w:t>
            </w:r>
          </w:p>
        </w:tc>
      </w:tr>
      <w:tr>
        <w:trPr>
          <w:trHeight w:val="24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</w:t>
            </w:r>
          </w:p>
        </w:tc>
      </w:tr>
      <w:tr>
        <w:trPr>
          <w:trHeight w:val="73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195 370</w:t>
            </w:r>
          </w:p>
        </w:tc>
      </w:tr>
      <w:tr>
        <w:trPr>
          <w:trHeight w:val="24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племенного животноводства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43 000</w:t>
            </w:r>
          </w:p>
        </w:tc>
      </w:tr>
      <w:tr>
        <w:trPr>
          <w:trHeight w:val="46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повышения урожайности и качества производимых сельскохозяйственных культур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14 074</w:t>
            </w:r>
          </w:p>
        </w:tc>
      </w:tr>
      <w:tr>
        <w:trPr>
          <w:trHeight w:val="27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продуктивности и качества продукции животноводства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20 277</w:t>
            </w:r>
          </w:p>
        </w:tc>
      </w:tr>
      <w:tr>
        <w:trPr>
          <w:trHeight w:val="48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1 486</w:t>
            </w:r>
          </w:p>
        </w:tc>
      </w:tr>
      <w:tr>
        <w:trPr>
          <w:trHeight w:val="52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25 094</w:t>
            </w:r>
          </w:p>
        </w:tc>
      </w:tr>
      <w:tr>
        <w:trPr>
          <w:trHeight w:val="48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проведение противоэпизоотических мероприятий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106 372</w:t>
            </w:r>
          </w:p>
        </w:tc>
      </w:tr>
      <w:tr>
        <w:trPr>
          <w:trHeight w:val="97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1 216</w:t>
            </w:r>
          </w:p>
        </w:tc>
      </w:tr>
      <w:tr>
        <w:trPr>
          <w:trHeight w:val="96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87 243</w:t>
            </w:r>
          </w:p>
        </w:tc>
      </w:tr>
      <w:tr>
        <w:trPr>
          <w:trHeight w:val="21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63 835</w:t>
            </w:r>
          </w:p>
        </w:tc>
      </w:tr>
      <w:tr>
        <w:trPr>
          <w:trHeight w:val="48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мер по оказанию социальной поддержки специалистов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63 835</w:t>
            </w:r>
          </w:p>
        </w:tc>
      </w:tr>
      <w:tr>
        <w:trPr>
          <w:trHeight w:val="24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2 235 151</w:t>
            </w:r>
          </w:p>
        </w:tc>
      </w:tr>
      <w:tr>
        <w:trPr>
          <w:trHeight w:val="24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лесного хозяйства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2 175 151</w:t>
            </w:r>
          </w:p>
        </w:tc>
      </w:tr>
      <w:tr>
        <w:trPr>
          <w:trHeight w:val="24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области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2 652 663</w:t>
            </w:r>
          </w:p>
        </w:tc>
      </w:tr>
      <w:tr>
        <w:trPr>
          <w:trHeight w:val="48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2 652 663</w:t>
            </w:r>
          </w:p>
        </w:tc>
      </w:tr>
      <w:tr>
        <w:trPr>
          <w:trHeight w:val="48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165 608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государственного архитектурно-строительного контроля области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24 938</w:t>
            </w:r>
          </w:p>
        </w:tc>
      </w:tr>
      <w:tr>
        <w:trPr>
          <w:trHeight w:val="48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23 767</w:t>
            </w:r>
          </w:p>
        </w:tc>
      </w:tr>
      <w:tr>
        <w:trPr>
          <w:trHeight w:val="24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</w:t>
            </w:r>
          </w:p>
        </w:tc>
      </w:tr>
      <w:tr>
        <w:trPr>
          <w:trHeight w:val="27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44 034</w:t>
            </w:r>
          </w:p>
        </w:tc>
      </w:tr>
      <w:tr>
        <w:trPr>
          <w:trHeight w:val="46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42 568</w:t>
            </w:r>
          </w:p>
        </w:tc>
      </w:tr>
      <w:tr>
        <w:trPr>
          <w:trHeight w:val="24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4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96 636</w:t>
            </w:r>
          </w:p>
        </w:tc>
      </w:tr>
      <w:tr>
        <w:trPr>
          <w:trHeight w:val="48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56 568</w:t>
            </w:r>
          </w:p>
        </w:tc>
      </w:tr>
      <w:tr>
        <w:trPr>
          <w:trHeight w:val="48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35 068</w:t>
            </w:r>
          </w:p>
        </w:tc>
      </w:tr>
      <w:tr>
        <w:trPr>
          <w:trHeight w:val="27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24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1 312 848</w:t>
            </w:r>
          </w:p>
        </w:tc>
      </w:tr>
      <w:tr>
        <w:trPr>
          <w:trHeight w:val="24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1 312 848</w:t>
            </w:r>
          </w:p>
        </w:tc>
      </w:tr>
      <w:tr>
        <w:trPr>
          <w:trHeight w:val="48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33 094</w:t>
            </w:r>
          </w:p>
        </w:tc>
      </w:tr>
      <w:tr>
        <w:trPr>
          <w:trHeight w:val="24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548 604</w:t>
            </w:r>
          </w:p>
        </w:tc>
      </w:tr>
      <w:tr>
        <w:trPr>
          <w:trHeight w:val="24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616 159</w:t>
            </w:r>
          </w:p>
        </w:tc>
      </w:tr>
      <w:tr>
        <w:trPr>
          <w:trHeight w:val="48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71 976</w:t>
            </w:r>
          </w:p>
        </w:tc>
      </w:tr>
      <w:tr>
        <w:trPr>
          <w:trHeight w:val="48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транспортной инфраструктуры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</w:tr>
      <w:tr>
        <w:trPr>
          <w:trHeight w:val="24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3 015</w:t>
            </w:r>
          </w:p>
        </w:tc>
      </w:tr>
      <w:tr>
        <w:trPr>
          <w:trHeight w:val="24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1 278 363</w:t>
            </w:r>
          </w:p>
        </w:tc>
      </w:tr>
      <w:tr>
        <w:trPr>
          <w:trHeight w:val="27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276 980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276 980</w:t>
            </w:r>
          </w:p>
        </w:tc>
      </w:tr>
      <w:tr>
        <w:trPr>
          <w:trHeight w:val="24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54 600</w:t>
            </w:r>
          </w:p>
        </w:tc>
      </w:tr>
      <w:tr>
        <w:trPr>
          <w:trHeight w:val="72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поддержку частного предпринимательства в рамках программы «Дорожная карта бизнеса - 2020»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54 600</w:t>
            </w:r>
          </w:p>
        </w:tc>
      </w:tr>
      <w:tr>
        <w:trPr>
          <w:trHeight w:val="24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46 165</w:t>
            </w:r>
          </w:p>
        </w:tc>
      </w:tr>
      <w:tr>
        <w:trPr>
          <w:trHeight w:val="72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46 165</w:t>
            </w:r>
          </w:p>
        </w:tc>
      </w:tr>
      <w:tr>
        <w:trPr>
          <w:trHeight w:val="27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441 157</w:t>
            </w:r>
          </w:p>
        </w:tc>
      </w:tr>
      <w:tr>
        <w:trPr>
          <w:trHeight w:val="48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72 782</w:t>
            </w:r>
          </w:p>
        </w:tc>
      </w:tr>
      <w:tr>
        <w:trPr>
          <w:trHeight w:val="43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в рамках программы «Дорожная карта бизнеса - 2020»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223 598</w:t>
            </w:r>
          </w:p>
        </w:tc>
      </w:tr>
      <w:tr>
        <w:trPr>
          <w:trHeight w:val="48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 малому и среднему бизнесу в рамках программы «Дорожная карта бизнеса - 2020»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123 441</w:t>
            </w:r>
          </w:p>
        </w:tc>
      </w:tr>
      <w:tr>
        <w:trPr>
          <w:trHeight w:val="46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Сервисная поддержка ведения бизнеса в рамках программы «Дорожная карта бизнеса - 2020»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21 336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459 462</w:t>
            </w:r>
          </w:p>
        </w:tc>
      </w:tr>
      <w:tr>
        <w:trPr>
          <w:trHeight w:val="48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программы «Дорожная карта бизнеса - 2020»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459 462</w:t>
            </w:r>
          </w:p>
        </w:tc>
      </w:tr>
      <w:tr>
        <w:trPr>
          <w:trHeight w:val="22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16 358 499</w:t>
            </w:r>
          </w:p>
        </w:tc>
      </w:tr>
      <w:tr>
        <w:trPr>
          <w:trHeight w:val="24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16 358 499</w:t>
            </w:r>
          </w:p>
        </w:tc>
      </w:tr>
      <w:tr>
        <w:trPr>
          <w:trHeight w:val="27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12 731 130</w:t>
            </w:r>
          </w:p>
        </w:tc>
      </w:tr>
      <w:tr>
        <w:trPr>
          <w:trHeight w:val="22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2 396 254</w:t>
            </w:r>
          </w:p>
        </w:tc>
      </w:tr>
      <w:tr>
        <w:trPr>
          <w:trHeight w:val="24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282 533</w:t>
            </w:r>
          </w:p>
        </w:tc>
      </w:tr>
      <w:tr>
        <w:trPr>
          <w:trHeight w:val="72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247 475</w:t>
            </w:r>
          </w:p>
        </w:tc>
      </w:tr>
      <w:tr>
        <w:trPr>
          <w:trHeight w:val="48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701 107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3 078 560</w:t>
            </w:r>
          </w:p>
        </w:tc>
      </w:tr>
      <w:tr>
        <w:trPr>
          <w:trHeight w:val="24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3 772 329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3 166 253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3 166 253</w:t>
            </w:r>
          </w:p>
        </w:tc>
      </w:tr>
      <w:tr>
        <w:trPr>
          <w:trHeight w:val="48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строительство и (или) приобретение жилья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466 253</w:t>
            </w:r>
          </w:p>
        </w:tc>
      </w:tr>
      <w:tr>
        <w:trPr>
          <w:trHeight w:val="30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066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социально-предпринимательских корпораций на строительство жилья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2 700 000</w:t>
            </w:r>
          </w:p>
        </w:tc>
      </w:tr>
      <w:tr>
        <w:trPr>
          <w:trHeight w:val="51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356 076</w:t>
            </w:r>
          </w:p>
        </w:tc>
      </w:tr>
      <w:tr>
        <w:trPr>
          <w:trHeight w:val="27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356 076</w:t>
            </w:r>
          </w:p>
        </w:tc>
      </w:tr>
      <w:tr>
        <w:trPr>
          <w:trHeight w:val="49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356 076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</w:t>
            </w:r>
          </w:p>
        </w:tc>
      </w:tr>
      <w:tr>
        <w:trPr>
          <w:trHeight w:val="27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</w:t>
            </w:r>
          </w:p>
        </w:tc>
      </w:tr>
      <w:tr>
        <w:trPr>
          <w:trHeight w:val="51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кредитов для содействия развитию предпринимательства на селе в рамках Программы занятости 2020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"/>
        <w:gridCol w:w="783"/>
        <w:gridCol w:w="783"/>
        <w:gridCol w:w="783"/>
        <w:gridCol w:w="6979"/>
        <w:gridCol w:w="2657"/>
      </w:tblGrid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Кат.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Пдк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Спк
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 тенге
</w:t>
            </w:r>
          </w:p>
        </w:tc>
      </w:tr>
      <w:tr>
        <w:trPr>
          <w:trHeight w:val="2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693 769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693 769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325 717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бюджетных кредитов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368 052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6"/>
        <w:gridCol w:w="795"/>
        <w:gridCol w:w="674"/>
        <w:gridCol w:w="795"/>
        <w:gridCol w:w="7013"/>
        <w:gridCol w:w="2747"/>
      </w:tblGrid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Фгр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Ппр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 тенге
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  <w:tr>
        <w:trPr>
          <w:trHeight w:val="24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1 183 394</w:t>
            </w:r>
          </w:p>
        </w:tc>
      </w:tr>
      <w:tr>
        <w:trPr>
          <w:trHeight w:val="24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1 184 659</w:t>
            </w:r>
          </w:p>
        </w:tc>
      </w:tr>
      <w:tr>
        <w:trPr>
          <w:trHeight w:val="24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1 184 659</w:t>
            </w:r>
          </w:p>
        </w:tc>
      </w:tr>
      <w:tr>
        <w:trPr>
          <w:trHeight w:val="24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1 109 059</w:t>
            </w:r>
          </w:p>
        </w:tc>
      </w:tr>
      <w:tr>
        <w:trPr>
          <w:trHeight w:val="24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1 109 059</w:t>
            </w:r>
          </w:p>
        </w:tc>
      </w:tr>
      <w:tr>
        <w:trPr>
          <w:trHeight w:val="24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75 600</w:t>
            </w:r>
          </w:p>
        </w:tc>
      </w:tr>
      <w:tr>
        <w:trPr>
          <w:trHeight w:val="24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75 600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"/>
        <w:gridCol w:w="783"/>
        <w:gridCol w:w="783"/>
        <w:gridCol w:w="783"/>
        <w:gridCol w:w="6907"/>
        <w:gridCol w:w="2729"/>
      </w:tblGrid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Кат.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Пдк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Спк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 тенге
</w:t>
            </w:r>
          </w:p>
        </w:tc>
      </w:tr>
      <w:tr>
        <w:trPr>
          <w:trHeight w:val="2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  финансовых активов государства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1 265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1 265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3"/>
        <w:gridCol w:w="315"/>
        <w:gridCol w:w="254"/>
        <w:gridCol w:w="302"/>
        <w:gridCol w:w="8789"/>
        <w:gridCol w:w="2717"/>
      </w:tblGrid>
      <w:tr>
        <w:trPr>
          <w:trHeight w:val="30" w:hRule="atLeast"/>
        </w:trPr>
        <w:tc>
          <w:tcPr>
            <w:tcW w:w="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 тенге
</w:t>
            </w:r>
          </w:p>
        </w:tc>
      </w:tr>
      <w:tr>
        <w:trPr>
          <w:trHeight w:val="270" w:hRule="atLeast"/>
        </w:trPr>
        <w:tc>
          <w:tcPr>
            <w:tcW w:w="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  <w:tr>
        <w:trPr>
          <w:trHeight w:val="240" w:hRule="atLeast"/>
        </w:trPr>
        <w:tc>
          <w:tcPr>
            <w:tcW w:w="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-3 755 302</w:t>
            </w:r>
          </w:p>
        </w:tc>
      </w:tr>
      <w:tr>
        <w:trPr>
          <w:trHeight w:val="525" w:hRule="atLeast"/>
        </w:trPr>
        <w:tc>
          <w:tcPr>
            <w:tcW w:w="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3 755 302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 Р И Л О Ж Е Н И 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декабря 2010 года № 29/331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9"/>
        <w:gridCol w:w="850"/>
        <w:gridCol w:w="850"/>
        <w:gridCol w:w="850"/>
        <w:gridCol w:w="6653"/>
        <w:gridCol w:w="2608"/>
      </w:tblGrid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Кат.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Пдк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Спк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 тенге
</w:t>
            </w:r>
          </w:p>
        </w:tc>
      </w:tr>
      <w:tr>
        <w:trPr>
          <w:trHeight w:val="25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  <w:tr>
        <w:trPr>
          <w:trHeight w:val="24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43 412 367</w:t>
            </w:r>
          </w:p>
        </w:tc>
      </w:tr>
      <w:tr>
        <w:trPr>
          <w:trHeight w:val="24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HАЛОГОВЫЕ ПОСТУПЛЕHИЯ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39 928 608</w:t>
            </w:r>
          </w:p>
        </w:tc>
      </w:tr>
      <w:tr>
        <w:trPr>
          <w:trHeight w:val="24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22 067 888</w:t>
            </w:r>
          </w:p>
        </w:tc>
      </w:tr>
      <w:tr>
        <w:trPr>
          <w:trHeight w:val="24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22 067 888</w:t>
            </w:r>
          </w:p>
        </w:tc>
      </w:tr>
      <w:tr>
        <w:trPr>
          <w:trHeight w:val="24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15 167 946</w:t>
            </w:r>
          </w:p>
        </w:tc>
      </w:tr>
      <w:tr>
        <w:trPr>
          <w:trHeight w:val="24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15 167 946</w:t>
            </w:r>
          </w:p>
        </w:tc>
      </w:tr>
      <w:tr>
        <w:trPr>
          <w:trHeight w:val="28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2 692 774</w:t>
            </w:r>
          </w:p>
        </w:tc>
      </w:tr>
      <w:tr>
        <w:trPr>
          <w:trHeight w:val="24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2 691 848</w:t>
            </w:r>
          </w:p>
        </w:tc>
      </w:tr>
      <w:tr>
        <w:trPr>
          <w:trHeight w:val="24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</w:t>
            </w:r>
          </w:p>
        </w:tc>
      </w:tr>
      <w:tr>
        <w:trPr>
          <w:trHeight w:val="28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HЕHАЛОГОВЫЕ ПОСТУПЛЕHИЯ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182 202</w:t>
            </w:r>
          </w:p>
        </w:tc>
      </w:tr>
      <w:tr>
        <w:trPr>
          <w:trHeight w:val="24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43 104</w:t>
            </w:r>
          </w:p>
        </w:tc>
      </w:tr>
      <w:tr>
        <w:trPr>
          <w:trHeight w:val="24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1 898</w:t>
            </w:r>
          </w:p>
        </w:tc>
      </w:tr>
      <w:tr>
        <w:trPr>
          <w:trHeight w:val="48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на доли участия в юридических лицах, находящихся в государственной собственности 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4 763</w:t>
            </w:r>
          </w:p>
        </w:tc>
      </w:tr>
      <w:tr>
        <w:trPr>
          <w:trHeight w:val="24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22 000</w:t>
            </w:r>
          </w:p>
        </w:tc>
      </w:tr>
      <w:tr>
        <w:trPr>
          <w:trHeight w:val="48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(интересы) по бюджетным кредитам, выданным из государственного бюджета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14 443</w:t>
            </w:r>
          </w:p>
        </w:tc>
      </w:tr>
      <w:tr>
        <w:trPr>
          <w:trHeight w:val="52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</w:p>
        </w:tc>
      </w:tr>
      <w:tr>
        <w:trPr>
          <w:trHeight w:val="54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</w:p>
        </w:tc>
      </w:tr>
      <w:tr>
        <w:trPr>
          <w:trHeight w:val="102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</w:tr>
      <w:tr>
        <w:trPr>
          <w:trHeight w:val="102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поступления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</w:tr>
      <w:tr>
        <w:trPr>
          <w:trHeight w:val="24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138 542</w:t>
            </w:r>
          </w:p>
        </w:tc>
      </w:tr>
      <w:tr>
        <w:trPr>
          <w:trHeight w:val="24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138 542</w:t>
            </w:r>
          </w:p>
        </w:tc>
      </w:tr>
      <w:tr>
        <w:trPr>
          <w:trHeight w:val="24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1 628</w:t>
            </w:r>
          </w:p>
        </w:tc>
      </w:tr>
      <w:tr>
        <w:trPr>
          <w:trHeight w:val="48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1 628</w:t>
            </w:r>
          </w:p>
        </w:tc>
      </w:tr>
      <w:tr>
        <w:trPr>
          <w:trHeight w:val="48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1 628</w:t>
            </w:r>
          </w:p>
        </w:tc>
      </w:tr>
      <w:tr>
        <w:trPr>
          <w:trHeight w:val="28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3 299 929</w:t>
            </w:r>
          </w:p>
        </w:tc>
      </w:tr>
      <w:tr>
        <w:trPr>
          <w:trHeight w:val="28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3 299 929</w:t>
            </w:r>
          </w:p>
        </w:tc>
      </w:tr>
      <w:tr>
        <w:trPr>
          <w:trHeight w:val="24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3 299 929</w:t>
            </w:r>
          </w:p>
        </w:tc>
      </w:tr>
      <w:tr>
        <w:trPr>
          <w:trHeight w:val="49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Фгр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Пр.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Ппр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 тенге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  <w:tr>
        <w:trPr>
          <w:trHeight w:val="24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42 806 604</w:t>
            </w:r>
          </w:p>
        </w:tc>
      </w:tr>
      <w:tr>
        <w:trPr>
          <w:trHeight w:val="24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830 906</w:t>
            </w:r>
          </w:p>
        </w:tc>
      </w:tr>
      <w:tr>
        <w:trPr>
          <w:trHeight w:val="24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46 029</w:t>
            </w:r>
          </w:p>
        </w:tc>
      </w:tr>
      <w:tr>
        <w:trPr>
          <w:trHeight w:val="24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46 029</w:t>
            </w:r>
          </w:p>
        </w:tc>
      </w:tr>
      <w:tr>
        <w:trPr>
          <w:trHeight w:val="24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614 461</w:t>
            </w:r>
          </w:p>
        </w:tc>
      </w:tr>
      <w:tr>
        <w:trPr>
          <w:trHeight w:val="24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295 542</w:t>
            </w:r>
          </w:p>
        </w:tc>
      </w:tr>
      <w:tr>
        <w:trPr>
          <w:trHeight w:val="75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деятельности центров обслуживания населения по предоставлению государственных услуг физическим и юридическим лицам по принципу «одного окна»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318 919</w:t>
            </w:r>
          </w:p>
        </w:tc>
      </w:tr>
      <w:tr>
        <w:trPr>
          <w:trHeight w:val="24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94 591</w:t>
            </w:r>
          </w:p>
        </w:tc>
      </w:tr>
      <w:tr>
        <w:trPr>
          <w:trHeight w:val="48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85 163</w:t>
            </w:r>
          </w:p>
        </w:tc>
      </w:tr>
      <w:tr>
        <w:trPr>
          <w:trHeight w:val="24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 собственности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1 489</w:t>
            </w:r>
          </w:p>
        </w:tc>
      </w:tr>
      <w:tr>
        <w:trPr>
          <w:trHeight w:val="48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7 939</w:t>
            </w:r>
          </w:p>
        </w:tc>
      </w:tr>
      <w:tr>
        <w:trPr>
          <w:trHeight w:val="24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75 825</w:t>
            </w:r>
          </w:p>
        </w:tc>
      </w:tr>
      <w:tr>
        <w:trPr>
          <w:trHeight w:val="72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области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75 825</w:t>
            </w:r>
          </w:p>
        </w:tc>
      </w:tr>
      <w:tr>
        <w:trPr>
          <w:trHeight w:val="24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42 128</w:t>
            </w:r>
          </w:p>
        </w:tc>
      </w:tr>
      <w:tr>
        <w:trPr>
          <w:trHeight w:val="51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 и организации предупреждения и ликвидации аварий и стихийных бедствий области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42 128</w:t>
            </w:r>
          </w:p>
        </w:tc>
      </w:tr>
      <w:tr>
        <w:trPr>
          <w:trHeight w:val="76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мобилизационной подготовки, гражданской обороны, организации предупреждения и ликвидации аварий и стихийных бедствий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21 656</w:t>
            </w:r>
          </w:p>
        </w:tc>
      </w:tr>
      <w:tr>
        <w:trPr>
          <w:trHeight w:val="24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7 844</w:t>
            </w:r>
          </w:p>
        </w:tc>
      </w:tr>
      <w:tr>
        <w:trPr>
          <w:trHeight w:val="24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гражданской обороны областного масштаба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7 328</w:t>
            </w:r>
          </w:p>
        </w:tc>
      </w:tr>
      <w:tr>
        <w:trPr>
          <w:trHeight w:val="24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5 300</w:t>
            </w:r>
          </w:p>
        </w:tc>
      </w:tr>
      <w:tr>
        <w:trPr>
          <w:trHeight w:val="48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3 240 063</w:t>
            </w:r>
          </w:p>
        </w:tc>
      </w:tr>
      <w:tr>
        <w:trPr>
          <w:trHeight w:val="30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2 657 361</w:t>
            </w:r>
          </w:p>
        </w:tc>
      </w:tr>
      <w:tr>
        <w:trPr>
          <w:trHeight w:val="48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2 545 648</w:t>
            </w:r>
          </w:p>
        </w:tc>
      </w:tr>
      <w:tr>
        <w:trPr>
          <w:trHeight w:val="27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1 829</w:t>
            </w:r>
          </w:p>
        </w:tc>
      </w:tr>
      <w:tr>
        <w:trPr>
          <w:trHeight w:val="48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39 168</w:t>
            </w:r>
          </w:p>
        </w:tc>
      </w:tr>
      <w:tr>
        <w:trPr>
          <w:trHeight w:val="24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52 983</w:t>
            </w:r>
          </w:p>
        </w:tc>
      </w:tr>
      <w:tr>
        <w:trPr>
          <w:trHeight w:val="24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содержания служебных животных 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17 733</w:t>
            </w:r>
          </w:p>
        </w:tc>
      </w:tr>
      <w:tr>
        <w:trPr>
          <w:trHeight w:val="24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582 702</w:t>
            </w:r>
          </w:p>
        </w:tc>
      </w:tr>
      <w:tr>
        <w:trPr>
          <w:trHeight w:val="24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органов внутренних дел 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582 702</w:t>
            </w:r>
          </w:p>
        </w:tc>
      </w:tr>
      <w:tr>
        <w:trPr>
          <w:trHeight w:val="24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5 842 986</w:t>
            </w:r>
          </w:p>
        </w:tc>
      </w:tr>
      <w:tr>
        <w:trPr>
          <w:trHeight w:val="27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56 143</w:t>
            </w:r>
          </w:p>
        </w:tc>
      </w:tr>
      <w:tr>
        <w:trPr>
          <w:trHeight w:val="24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56 143</w:t>
            </w:r>
          </w:p>
        </w:tc>
      </w:tr>
      <w:tr>
        <w:trPr>
          <w:trHeight w:val="24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155 485</w:t>
            </w:r>
          </w:p>
        </w:tc>
      </w:tr>
      <w:tr>
        <w:trPr>
          <w:trHeight w:val="24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27 258</w:t>
            </w:r>
          </w:p>
        </w:tc>
      </w:tr>
      <w:tr>
        <w:trPr>
          <w:trHeight w:val="48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в организациях технического и профессионального, после среднего образования 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128 227</w:t>
            </w:r>
          </w:p>
        </w:tc>
      </w:tr>
      <w:tr>
        <w:trPr>
          <w:trHeight w:val="28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851 395</w:t>
            </w:r>
          </w:p>
        </w:tc>
      </w:tr>
      <w:tr>
        <w:trPr>
          <w:trHeight w:val="24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851 395</w:t>
            </w:r>
          </w:p>
        </w:tc>
      </w:tr>
      <w:tr>
        <w:trPr>
          <w:trHeight w:val="24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3 665 599</w:t>
            </w:r>
          </w:p>
        </w:tc>
      </w:tr>
      <w:tr>
        <w:trPr>
          <w:trHeight w:val="48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49 280</w:t>
            </w:r>
          </w:p>
        </w:tc>
      </w:tr>
      <w:tr>
        <w:trPr>
          <w:trHeight w:val="48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389 462</w:t>
            </w:r>
          </w:p>
        </w:tc>
      </w:tr>
      <w:tr>
        <w:trPr>
          <w:trHeight w:val="51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14 213</w:t>
            </w:r>
          </w:p>
        </w:tc>
      </w:tr>
      <w:tr>
        <w:trPr>
          <w:trHeight w:val="48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180 454</w:t>
            </w:r>
          </w:p>
        </w:tc>
      </w:tr>
      <w:tr>
        <w:trPr>
          <w:trHeight w:val="48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262 678</w:t>
            </w:r>
          </w:p>
        </w:tc>
      </w:tr>
      <w:tr>
        <w:trPr>
          <w:trHeight w:val="24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87 263</w:t>
            </w:r>
          </w:p>
        </w:tc>
      </w:tr>
      <w:tr>
        <w:trPr>
          <w:trHeight w:val="51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82 131</w:t>
            </w:r>
          </w:p>
        </w:tc>
      </w:tr>
      <w:tr>
        <w:trPr>
          <w:trHeight w:val="27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 детей и подростков с проблемами в развитии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26 757</w:t>
            </w:r>
          </w:p>
        </w:tc>
      </w:tr>
      <w:tr>
        <w:trPr>
          <w:trHeight w:val="27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 сооружений государственных органов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</w:tr>
      <w:tr>
        <w:trPr>
          <w:trHeight w:val="24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300 248</w:t>
            </w:r>
          </w:p>
        </w:tc>
      </w:tr>
      <w:tr>
        <w:trPr>
          <w:trHeight w:val="45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1 948 185</w:t>
            </w:r>
          </w:p>
        </w:tc>
      </w:tr>
      <w:tr>
        <w:trPr>
          <w:trHeight w:val="24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работа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24 928</w:t>
            </w:r>
          </w:p>
        </w:tc>
      </w:tr>
      <w:tr>
        <w:trPr>
          <w:trHeight w:val="24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1 114 364</w:t>
            </w:r>
          </w:p>
        </w:tc>
      </w:tr>
      <w:tr>
        <w:trPr>
          <w:trHeight w:val="28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образования 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1 114 364</w:t>
            </w:r>
          </w:p>
        </w:tc>
      </w:tr>
      <w:tr>
        <w:trPr>
          <w:trHeight w:val="30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9 350 844</w:t>
            </w:r>
          </w:p>
        </w:tc>
      </w:tr>
      <w:tr>
        <w:trPr>
          <w:trHeight w:val="24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7 128 430</w:t>
            </w:r>
          </w:p>
        </w:tc>
      </w:tr>
      <w:tr>
        <w:trPr>
          <w:trHeight w:val="48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70 704</w:t>
            </w:r>
          </w:p>
        </w:tc>
      </w:tr>
      <w:tr>
        <w:trPr>
          <w:trHeight w:val="48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109 129</w:t>
            </w:r>
          </w:p>
        </w:tc>
      </w:tr>
      <w:tr>
        <w:trPr>
          <w:trHeight w:val="24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85 555</w:t>
            </w:r>
          </w:p>
        </w:tc>
      </w:tr>
      <w:tr>
        <w:trPr>
          <w:trHeight w:val="24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42 154</w:t>
            </w:r>
          </w:p>
        </w:tc>
      </w:tr>
      <w:tr>
        <w:trPr>
          <w:trHeight w:val="48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10 621</w:t>
            </w:r>
          </w:p>
        </w:tc>
      </w:tr>
      <w:tr>
        <w:trPr>
          <w:trHeight w:val="75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психоавктивных веществ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1 745 786</w:t>
            </w:r>
          </w:p>
        </w:tc>
      </w:tr>
      <w:tr>
        <w:trPr>
          <w:trHeight w:val="55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амбулаторно-поликлинической помощи населению за исключением медицинской помощи, оказываемой из средств республиканского бюджета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2 910 681</w:t>
            </w:r>
          </w:p>
        </w:tc>
      </w:tr>
      <w:tr>
        <w:trPr>
          <w:trHeight w:val="24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 санитарная авиация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863 880</w:t>
            </w:r>
          </w:p>
        </w:tc>
      </w:tr>
      <w:tr>
        <w:trPr>
          <w:trHeight w:val="24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20 318</w:t>
            </w:r>
          </w:p>
        </w:tc>
      </w:tr>
      <w:tr>
        <w:trPr>
          <w:trHeight w:val="79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479 365</w:t>
            </w:r>
          </w:p>
        </w:tc>
      </w:tr>
      <w:tr>
        <w:trPr>
          <w:trHeight w:val="48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39 697</w:t>
            </w:r>
          </w:p>
        </w:tc>
      </w:tr>
      <w:tr>
        <w:trPr>
          <w:trHeight w:val="30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</w:t>
            </w:r>
          </w:p>
        </w:tc>
      </w:tr>
      <w:tr>
        <w:trPr>
          <w:trHeight w:val="24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20 380</w:t>
            </w:r>
          </w:p>
        </w:tc>
      </w:tr>
      <w:tr>
        <w:trPr>
          <w:trHeight w:val="75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с почечной недостаточностью лекарственными средствами, диализаторами, расходными материалами и больных после трансплантации почек лекарственными средствами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21 865</w:t>
            </w:r>
          </w:p>
        </w:tc>
      </w:tr>
      <w:tr>
        <w:trPr>
          <w:trHeight w:val="48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84 780</w:t>
            </w:r>
          </w:p>
        </w:tc>
      </w:tr>
      <w:tr>
        <w:trPr>
          <w:trHeight w:val="24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22 339</w:t>
            </w:r>
          </w:p>
        </w:tc>
      </w:tr>
      <w:tr>
        <w:trPr>
          <w:trHeight w:val="48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 сооружений медицинских организаций здравоохранения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</w:tr>
      <w:tr>
        <w:trPr>
          <w:trHeight w:val="25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медицинских организаций здравоохранения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300 248</w:t>
            </w:r>
          </w:p>
        </w:tc>
      </w:tr>
      <w:tr>
        <w:trPr>
          <w:trHeight w:val="24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2 222 414</w:t>
            </w:r>
          </w:p>
        </w:tc>
      </w:tr>
      <w:tr>
        <w:trPr>
          <w:trHeight w:val="25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здравоохранения 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2 222 414</w:t>
            </w:r>
          </w:p>
        </w:tc>
      </w:tr>
      <w:tr>
        <w:trPr>
          <w:trHeight w:val="24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954 319</w:t>
            </w:r>
          </w:p>
        </w:tc>
      </w:tr>
      <w:tr>
        <w:trPr>
          <w:trHeight w:val="24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678 404</w:t>
            </w:r>
          </w:p>
        </w:tc>
      </w:tr>
      <w:tr>
        <w:trPr>
          <w:trHeight w:val="46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67 439</w:t>
            </w:r>
          </w:p>
        </w:tc>
      </w:tr>
      <w:tr>
        <w:trPr>
          <w:trHeight w:val="48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96 988</w:t>
            </w:r>
          </w:p>
        </w:tc>
      </w:tr>
      <w:tr>
        <w:trPr>
          <w:trHeight w:val="24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46 431</w:t>
            </w:r>
          </w:p>
        </w:tc>
      </w:tr>
      <w:tr>
        <w:trPr>
          <w:trHeight w:val="46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72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190 613</w:t>
            </w:r>
          </w:p>
        </w:tc>
      </w:tr>
      <w:tr>
        <w:trPr>
          <w:trHeight w:val="48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46 097</w:t>
            </w:r>
          </w:p>
        </w:tc>
      </w:tr>
      <w:tr>
        <w:trPr>
          <w:trHeight w:val="67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230 824</w:t>
            </w:r>
          </w:p>
        </w:tc>
      </w:tr>
      <w:tr>
        <w:trPr>
          <w:trHeight w:val="24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275 915</w:t>
            </w:r>
          </w:p>
        </w:tc>
      </w:tr>
      <w:tr>
        <w:trPr>
          <w:trHeight w:val="25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252 388</w:t>
            </w:r>
          </w:p>
        </w:tc>
      </w:tr>
      <w:tr>
        <w:trPr>
          <w:trHeight w:val="24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23 527</w:t>
            </w:r>
          </w:p>
        </w:tc>
      </w:tr>
      <w:tr>
        <w:trPr>
          <w:trHeight w:val="24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36 566</w:t>
            </w:r>
          </w:p>
        </w:tc>
      </w:tr>
      <w:tr>
        <w:trPr>
          <w:trHeight w:val="24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области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36 566</w:t>
            </w:r>
          </w:p>
        </w:tc>
      </w:tr>
      <w:tr>
        <w:trPr>
          <w:trHeight w:val="48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 и коммунального хозяйства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36 566</w:t>
            </w:r>
          </w:p>
        </w:tc>
      </w:tr>
      <w:tr>
        <w:trPr>
          <w:trHeight w:val="24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2 872 412</w:t>
            </w:r>
          </w:p>
        </w:tc>
      </w:tr>
      <w:tr>
        <w:trPr>
          <w:trHeight w:val="24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области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108 904</w:t>
            </w:r>
          </w:p>
        </w:tc>
      </w:tr>
      <w:tr>
        <w:trPr>
          <w:trHeight w:val="48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управлению архивным делом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14 382</w:t>
            </w:r>
          </w:p>
        </w:tc>
      </w:tr>
      <w:tr>
        <w:trPr>
          <w:trHeight w:val="24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94 522</w:t>
            </w:r>
          </w:p>
        </w:tc>
      </w:tr>
      <w:tr>
        <w:trPr>
          <w:trHeight w:val="24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1 109 867</w:t>
            </w:r>
          </w:p>
        </w:tc>
      </w:tr>
      <w:tr>
        <w:trPr>
          <w:trHeight w:val="48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туризма, физической культуры и спорта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32 464</w:t>
            </w:r>
          </w:p>
        </w:tc>
      </w:tr>
      <w:tr>
        <w:trPr>
          <w:trHeight w:val="24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29 268</w:t>
            </w:r>
          </w:p>
        </w:tc>
      </w:tr>
      <w:tr>
        <w:trPr>
          <w:trHeight w:val="52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1 035 110</w:t>
            </w:r>
          </w:p>
        </w:tc>
      </w:tr>
      <w:tr>
        <w:trPr>
          <w:trHeight w:val="27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туристкой деятельности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13 025</w:t>
            </w:r>
          </w:p>
        </w:tc>
      </w:tr>
      <w:tr>
        <w:trPr>
          <w:trHeight w:val="24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535 293</w:t>
            </w:r>
          </w:p>
        </w:tc>
      </w:tr>
      <w:tr>
        <w:trPr>
          <w:trHeight w:val="48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 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33 713</w:t>
            </w:r>
          </w:p>
        </w:tc>
      </w:tr>
      <w:tr>
        <w:trPr>
          <w:trHeight w:val="24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47 456</w:t>
            </w:r>
          </w:p>
        </w:tc>
      </w:tr>
      <w:tr>
        <w:trPr>
          <w:trHeight w:val="25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137 781</w:t>
            </w:r>
          </w:p>
        </w:tc>
      </w:tr>
      <w:tr>
        <w:trPr>
          <w:trHeight w:val="24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270 350</w:t>
            </w:r>
          </w:p>
        </w:tc>
      </w:tr>
      <w:tr>
        <w:trPr>
          <w:trHeight w:val="24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45 993</w:t>
            </w:r>
          </w:p>
        </w:tc>
      </w:tr>
      <w:tr>
        <w:trPr>
          <w:trHeight w:val="24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288 772</w:t>
            </w:r>
          </w:p>
        </w:tc>
      </w:tr>
      <w:tr>
        <w:trPr>
          <w:trHeight w:val="25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государственной, внутренней политики на местном уровне 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71 965</w:t>
            </w:r>
          </w:p>
        </w:tc>
      </w:tr>
      <w:tr>
        <w:trPr>
          <w:trHeight w:val="24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52 506</w:t>
            </w:r>
          </w:p>
        </w:tc>
      </w:tr>
      <w:tr>
        <w:trPr>
          <w:trHeight w:val="48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69 001</w:t>
            </w:r>
          </w:p>
        </w:tc>
      </w:tr>
      <w:tr>
        <w:trPr>
          <w:trHeight w:val="48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95 300</w:t>
            </w:r>
          </w:p>
        </w:tc>
      </w:tr>
      <w:tr>
        <w:trPr>
          <w:trHeight w:val="24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16 932</w:t>
            </w:r>
          </w:p>
        </w:tc>
      </w:tr>
      <w:tr>
        <w:trPr>
          <w:trHeight w:val="48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16 932</w:t>
            </w:r>
          </w:p>
        </w:tc>
      </w:tr>
      <w:tr>
        <w:trPr>
          <w:trHeight w:val="24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812 644</w:t>
            </w:r>
          </w:p>
        </w:tc>
      </w:tr>
      <w:tr>
        <w:trPr>
          <w:trHeight w:val="25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649 308</w:t>
            </w:r>
          </w:p>
        </w:tc>
      </w:tr>
      <w:tr>
        <w:trPr>
          <w:trHeight w:val="25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архивов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163 336</w:t>
            </w:r>
          </w:p>
        </w:tc>
      </w:tr>
      <w:tr>
        <w:trPr>
          <w:trHeight w:val="48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объектов спорта 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947 547</w:t>
            </w:r>
          </w:p>
        </w:tc>
      </w:tr>
      <w:tr>
        <w:trPr>
          <w:trHeight w:val="24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27 159</w:t>
            </w:r>
          </w:p>
        </w:tc>
      </w:tr>
      <w:tr>
        <w:trPr>
          <w:trHeight w:val="48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25 159</w:t>
            </w:r>
          </w:p>
        </w:tc>
      </w:tr>
      <w:tr>
        <w:trPr>
          <w:trHeight w:val="24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Регулирование земельных отношений 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27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332 535</w:t>
            </w:r>
          </w:p>
        </w:tc>
      </w:tr>
      <w:tr>
        <w:trPr>
          <w:trHeight w:val="48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34 763</w:t>
            </w:r>
          </w:p>
        </w:tc>
      </w:tr>
      <w:tr>
        <w:trPr>
          <w:trHeight w:val="24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Охрана,защита,воспроизводство лесов и лесоразведение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47 772</w:t>
            </w:r>
          </w:p>
        </w:tc>
      </w:tr>
      <w:tr>
        <w:trPr>
          <w:trHeight w:val="24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</w:t>
            </w:r>
          </w:p>
        </w:tc>
      </w:tr>
      <w:tr>
        <w:trPr>
          <w:trHeight w:val="24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87 853</w:t>
            </w:r>
          </w:p>
        </w:tc>
      </w:tr>
      <w:tr>
        <w:trPr>
          <w:trHeight w:val="48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42 883</w:t>
            </w:r>
          </w:p>
        </w:tc>
      </w:tr>
      <w:tr>
        <w:trPr>
          <w:trHeight w:val="51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поддержка повышения урожайности и качества производимых сельскохозяйственных культур 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9 141</w:t>
            </w:r>
          </w:p>
        </w:tc>
      </w:tr>
      <w:tr>
        <w:trPr>
          <w:trHeight w:val="27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продуктивности и качества продукции животноводства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13 314</w:t>
            </w:r>
          </w:p>
        </w:tc>
      </w:tr>
      <w:tr>
        <w:trPr>
          <w:trHeight w:val="73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 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22 515</w:t>
            </w:r>
          </w:p>
        </w:tc>
      </w:tr>
      <w:tr>
        <w:trPr>
          <w:trHeight w:val="24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24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48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107 548</w:t>
            </w:r>
          </w:p>
        </w:tc>
      </w:tr>
      <w:tr>
        <w:trPr>
          <w:trHeight w:val="25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государственного архитектурно-строительного контроля области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31 367</w:t>
            </w:r>
          </w:p>
        </w:tc>
      </w:tr>
      <w:tr>
        <w:trPr>
          <w:trHeight w:val="48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31 367</w:t>
            </w:r>
          </w:p>
        </w:tc>
      </w:tr>
      <w:tr>
        <w:trPr>
          <w:trHeight w:val="25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50 608</w:t>
            </w:r>
          </w:p>
        </w:tc>
      </w:tr>
      <w:tr>
        <w:trPr>
          <w:trHeight w:val="46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50 608</w:t>
            </w:r>
          </w:p>
        </w:tc>
      </w:tr>
      <w:tr>
        <w:trPr>
          <w:trHeight w:val="25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25 573</w:t>
            </w:r>
          </w:p>
        </w:tc>
      </w:tr>
      <w:tr>
        <w:trPr>
          <w:trHeight w:val="48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25 573</w:t>
            </w:r>
          </w:p>
        </w:tc>
      </w:tr>
      <w:tr>
        <w:trPr>
          <w:trHeight w:val="24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317 119</w:t>
            </w:r>
          </w:p>
        </w:tc>
      </w:tr>
      <w:tr>
        <w:trPr>
          <w:trHeight w:val="24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317 119</w:t>
            </w:r>
          </w:p>
        </w:tc>
      </w:tr>
      <w:tr>
        <w:trPr>
          <w:trHeight w:val="48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34 653</w:t>
            </w:r>
          </w:p>
        </w:tc>
      </w:tr>
      <w:tr>
        <w:trPr>
          <w:trHeight w:val="24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</w:tr>
      <w:tr>
        <w:trPr>
          <w:trHeight w:val="48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82 466</w:t>
            </w:r>
          </w:p>
        </w:tc>
      </w:tr>
      <w:tr>
        <w:trPr>
          <w:trHeight w:val="24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359 345</w:t>
            </w:r>
          </w:p>
        </w:tc>
      </w:tr>
      <w:tr>
        <w:trPr>
          <w:trHeight w:val="27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</w:tr>
      <w:tr>
        <w:trPr>
          <w:trHeight w:val="25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области 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</w:tr>
      <w:tr>
        <w:trPr>
          <w:trHeight w:val="24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72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27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59 345</w:t>
            </w:r>
          </w:p>
        </w:tc>
      </w:tr>
      <w:tr>
        <w:trPr>
          <w:trHeight w:val="48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59 345</w:t>
            </w:r>
          </w:p>
        </w:tc>
      </w:tr>
      <w:tr>
        <w:trPr>
          <w:trHeight w:val="22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17 904 821</w:t>
            </w:r>
          </w:p>
        </w:tc>
      </w:tr>
      <w:tr>
        <w:trPr>
          <w:trHeight w:val="24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17 904 821</w:t>
            </w:r>
          </w:p>
        </w:tc>
      </w:tr>
      <w:tr>
        <w:trPr>
          <w:trHeight w:val="24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16 076 180</w:t>
            </w:r>
          </w:p>
        </w:tc>
      </w:tr>
      <w:tr>
        <w:trPr>
          <w:trHeight w:val="24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1 828 641</w:t>
            </w:r>
          </w:p>
        </w:tc>
      </w:tr>
      <w:tr>
        <w:trPr>
          <w:trHeight w:val="25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Фгр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Ппр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 тенге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  <w:tr>
        <w:trPr>
          <w:trHeight w:val="10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605 763</w:t>
            </w:r>
          </w:p>
        </w:tc>
      </w:tr>
      <w:tr>
        <w:trPr>
          <w:trHeight w:val="24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605 763</w:t>
            </w:r>
          </w:p>
        </w:tc>
      </w:tr>
      <w:tr>
        <w:trPr>
          <w:trHeight w:val="24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605 763</w:t>
            </w:r>
          </w:p>
        </w:tc>
      </w:tr>
      <w:tr>
        <w:trPr>
          <w:trHeight w:val="24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605 763</w:t>
            </w:r>
          </w:p>
        </w:tc>
      </w:tr>
      <w:tr>
        <w:trPr>
          <w:trHeight w:val="24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605 763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 тенге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  <w:tr>
        <w:trPr>
          <w:trHeight w:val="24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3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 Р И Л О Ж Е Н И 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декабря 2010 года № 29/331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792"/>
        <w:gridCol w:w="876"/>
        <w:gridCol w:w="876"/>
        <w:gridCol w:w="6641"/>
        <w:gridCol w:w="2602"/>
      </w:tblGrid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Кат.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Пдк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Спк
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 тенге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52 805 457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HАЛОГОВЫЕ ПОСТУПЛЕHИЯ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48 576 683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27 001 423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27 001 423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18 693 991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18 693 991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2 881 269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2 880 278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HЕHАЛОГОВЫЕ ПОСТУПЛЕHИЯ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193 416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44 582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2 031</w:t>
            </w:r>
          </w:p>
        </w:tc>
      </w:tr>
      <w:tr>
        <w:trPr>
          <w:trHeight w:val="48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на доли участия в юридических лицах, находящихся в государственной собственности 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5 097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22 000</w:t>
            </w:r>
          </w:p>
        </w:tc>
      </w:tr>
      <w:tr>
        <w:trPr>
          <w:trHeight w:val="48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(интересы) по бюджетным кредитам, выданным из государственного бюджета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15 454</w:t>
            </w:r>
          </w:p>
        </w:tc>
      </w:tr>
      <w:tr>
        <w:trPr>
          <w:trHeight w:val="5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</w:t>
            </w:r>
          </w:p>
        </w:tc>
      </w:tr>
      <w:tr>
        <w:trPr>
          <w:trHeight w:val="5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</w:t>
            </w:r>
          </w:p>
        </w:tc>
      </w:tr>
      <w:tr>
        <w:trPr>
          <w:trHeight w:val="10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</w:t>
            </w:r>
          </w:p>
        </w:tc>
      </w:tr>
      <w:tr>
        <w:trPr>
          <w:trHeight w:val="10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поступления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148 239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148 239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1 742</w:t>
            </w:r>
          </w:p>
        </w:tc>
      </w:tr>
      <w:tr>
        <w:trPr>
          <w:trHeight w:val="48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1 742</w:t>
            </w:r>
          </w:p>
        </w:tc>
      </w:tr>
      <w:tr>
        <w:trPr>
          <w:trHeight w:val="48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1 742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4 033 616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4 033 616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4 033 616</w:t>
            </w:r>
          </w:p>
        </w:tc>
      </w:tr>
      <w:tr>
        <w:trPr>
          <w:trHeight w:val="4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Фгр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Пр.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Ппр
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 тенге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52 805 457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852 036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47 171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47 171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630 345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307 040</w:t>
            </w:r>
          </w:p>
        </w:tc>
      </w:tr>
      <w:tr>
        <w:trPr>
          <w:trHeight w:val="7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деятельности центров обслуживания населения по предоставлению государственных услуг физическим и юридическим лицам по принципу «одного окна»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323 305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97 062</w:t>
            </w:r>
          </w:p>
        </w:tc>
      </w:tr>
      <w:tr>
        <w:trPr>
          <w:trHeight w:val="48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87 067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 собственности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1 579</w:t>
            </w:r>
          </w:p>
        </w:tc>
      </w:tr>
      <w:tr>
        <w:trPr>
          <w:trHeight w:val="48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8 416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77 458</w:t>
            </w:r>
          </w:p>
        </w:tc>
      </w:tr>
      <w:tr>
        <w:trPr>
          <w:trHeight w:val="7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области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77 458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43 901</w:t>
            </w:r>
          </w:p>
        </w:tc>
      </w:tr>
      <w:tr>
        <w:trPr>
          <w:trHeight w:val="5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 и организации предупреждения и ликвидации аварий и стихийных бедствий области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43 901</w:t>
            </w:r>
          </w:p>
        </w:tc>
      </w:tr>
      <w:tr>
        <w:trPr>
          <w:trHeight w:val="76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мобилизационной подготовки, гражданской обороны, организации предупреждения и ликвидации аварий и стихийных бедствий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22 201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8 315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гражданской обороны областного масштаба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7 767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5 618</w:t>
            </w:r>
          </w:p>
        </w:tc>
      </w:tr>
      <w:tr>
        <w:trPr>
          <w:trHeight w:val="48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2 701 639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2 701 639</w:t>
            </w:r>
          </w:p>
        </w:tc>
      </w:tr>
      <w:tr>
        <w:trPr>
          <w:trHeight w:val="48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2 587 431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1 829</w:t>
            </w:r>
          </w:p>
        </w:tc>
      </w:tr>
      <w:tr>
        <w:trPr>
          <w:trHeight w:val="48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39 960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54 388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содержания служебных животных 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18 031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7 057 888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57 835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57 835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160 195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28 894</w:t>
            </w:r>
          </w:p>
        </w:tc>
      </w:tr>
      <w:tr>
        <w:trPr>
          <w:trHeight w:val="48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в организациях технического и профессионального, после среднего образования 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131 301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874 190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874 190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3 750 543</w:t>
            </w:r>
          </w:p>
        </w:tc>
      </w:tr>
      <w:tr>
        <w:trPr>
          <w:trHeight w:val="48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50 238</w:t>
            </w:r>
          </w:p>
        </w:tc>
      </w:tr>
      <w:tr>
        <w:trPr>
          <w:trHeight w:val="48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394 516</w:t>
            </w:r>
          </w:p>
        </w:tc>
      </w:tr>
      <w:tr>
        <w:trPr>
          <w:trHeight w:val="5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15 066</w:t>
            </w:r>
          </w:p>
        </w:tc>
      </w:tr>
      <w:tr>
        <w:trPr>
          <w:trHeight w:val="48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183 417</w:t>
            </w:r>
          </w:p>
        </w:tc>
      </w:tr>
      <w:tr>
        <w:trPr>
          <w:trHeight w:val="48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272 664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88 220</w:t>
            </w:r>
          </w:p>
        </w:tc>
      </w:tr>
      <w:tr>
        <w:trPr>
          <w:trHeight w:val="5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педагогической консультативной помощи населению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82 892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 детей и подростков с проблемами в развитии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27 061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 сооружений государственных органов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313 826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1 997 289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работа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25 354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2 215 125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образования 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2 215 125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9 482 928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7 267 803</w:t>
            </w:r>
          </w:p>
        </w:tc>
      </w:tr>
      <w:tr>
        <w:trPr>
          <w:trHeight w:val="48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72 283</w:t>
            </w:r>
          </w:p>
        </w:tc>
      </w:tr>
      <w:tr>
        <w:trPr>
          <w:trHeight w:val="48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112 160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86 425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43 020</w:t>
            </w:r>
          </w:p>
        </w:tc>
      </w:tr>
      <w:tr>
        <w:trPr>
          <w:trHeight w:val="48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11 258</w:t>
            </w:r>
          </w:p>
        </w:tc>
      </w:tr>
      <w:tr>
        <w:trPr>
          <w:trHeight w:val="9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психоавктивных веществ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1 785 195</w:t>
            </w:r>
          </w:p>
        </w:tc>
      </w:tr>
      <w:tr>
        <w:trPr>
          <w:trHeight w:val="5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амбулаторно-поликлинической помощи населению за исключением медицинской помощи, оказываемой из средств республиканского бюджета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2 937 483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 санитарная авиация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873 885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20 572</w:t>
            </w:r>
          </w:p>
        </w:tc>
      </w:tr>
      <w:tr>
        <w:trPr>
          <w:trHeight w:val="7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512 203</w:t>
            </w:r>
          </w:p>
        </w:tc>
      </w:tr>
      <w:tr>
        <w:trPr>
          <w:trHeight w:val="48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42 079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20 610</w:t>
            </w:r>
          </w:p>
        </w:tc>
      </w:tr>
      <w:tr>
        <w:trPr>
          <w:trHeight w:val="7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с почечной недостаточностью лекарственными средствами, диализаторами, расходными материалами и больных после трансплантации почек лекарственными средствами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23 176</w:t>
            </w:r>
          </w:p>
        </w:tc>
      </w:tr>
      <w:tr>
        <w:trPr>
          <w:trHeight w:val="48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89 867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22 777</w:t>
            </w:r>
          </w:p>
        </w:tc>
      </w:tr>
      <w:tr>
        <w:trPr>
          <w:trHeight w:val="48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 сооружений медицинских организаций здравоохранения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медицинских организаций здравоохранения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313 827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2 215 125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здравоохранения 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2 215 125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984 270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700 047</w:t>
            </w:r>
          </w:p>
        </w:tc>
      </w:tr>
      <w:tr>
        <w:trPr>
          <w:trHeight w:val="46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68 546</w:t>
            </w:r>
          </w:p>
        </w:tc>
      </w:tr>
      <w:tr>
        <w:trPr>
          <w:trHeight w:val="48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100 354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49 216</w:t>
            </w:r>
          </w:p>
        </w:tc>
      </w:tr>
      <w:tr>
        <w:trPr>
          <w:trHeight w:val="46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7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197 206</w:t>
            </w:r>
          </w:p>
        </w:tc>
      </w:tr>
      <w:tr>
        <w:trPr>
          <w:trHeight w:val="48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47 350</w:t>
            </w:r>
          </w:p>
        </w:tc>
      </w:tr>
      <w:tr>
        <w:trPr>
          <w:trHeight w:val="67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237 363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284 223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260 252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23 971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2 252 726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2 215 126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коммунального хозяйства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2 215 126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области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37 600</w:t>
            </w:r>
          </w:p>
        </w:tc>
      </w:tr>
      <w:tr>
        <w:trPr>
          <w:trHeight w:val="48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 и коммунального хозяйства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37 600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2 148 743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области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111 896</w:t>
            </w:r>
          </w:p>
        </w:tc>
      </w:tr>
      <w:tr>
        <w:trPr>
          <w:trHeight w:val="48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управлению архивным делом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14 897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96 999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1 175 327</w:t>
            </w:r>
          </w:p>
        </w:tc>
      </w:tr>
      <w:tr>
        <w:trPr>
          <w:trHeight w:val="48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туризма, физической культуры и спорта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33 249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31 024</w:t>
            </w:r>
          </w:p>
        </w:tc>
      </w:tr>
      <w:tr>
        <w:trPr>
          <w:trHeight w:val="5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1 097 219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туристкой деятельности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13 835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542 194</w:t>
            </w:r>
          </w:p>
        </w:tc>
      </w:tr>
      <w:tr>
        <w:trPr>
          <w:trHeight w:val="48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 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34 710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48 653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139 254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272 862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46 715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301 888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государственной, внутренней политики на местном уровне 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74 994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54 309</w:t>
            </w:r>
          </w:p>
        </w:tc>
      </w:tr>
      <w:tr>
        <w:trPr>
          <w:trHeight w:val="48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70 575</w:t>
            </w:r>
          </w:p>
        </w:tc>
      </w:tr>
      <w:tr>
        <w:trPr>
          <w:trHeight w:val="48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102 010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17 438</w:t>
            </w:r>
          </w:p>
        </w:tc>
      </w:tr>
      <w:tr>
        <w:trPr>
          <w:trHeight w:val="48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17 438</w:t>
            </w:r>
          </w:p>
        </w:tc>
      </w:tr>
      <w:tr>
        <w:trPr>
          <w:trHeight w:val="5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440 866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27 773</w:t>
            </w:r>
          </w:p>
        </w:tc>
      </w:tr>
      <w:tr>
        <w:trPr>
          <w:trHeight w:val="48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25 773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Регулирование земельных отношений 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334 840</w:t>
            </w:r>
          </w:p>
        </w:tc>
      </w:tr>
      <w:tr>
        <w:trPr>
          <w:trHeight w:val="48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35 675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Охрана,защита,воспроизводство лесов и лесоразведение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49 165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78 253</w:t>
            </w:r>
          </w:p>
        </w:tc>
      </w:tr>
      <w:tr>
        <w:trPr>
          <w:trHeight w:val="48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43 884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продуктивности и качества продукции животноводства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11 854</w:t>
            </w:r>
          </w:p>
        </w:tc>
      </w:tr>
      <w:tr>
        <w:trPr>
          <w:trHeight w:val="73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 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22 515</w:t>
            </w:r>
          </w:p>
        </w:tc>
      </w:tr>
      <w:tr>
        <w:trPr>
          <w:trHeight w:val="48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110 403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государственного архитектурно-строительного контроля области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32 191</w:t>
            </w:r>
          </w:p>
        </w:tc>
      </w:tr>
      <w:tr>
        <w:trPr>
          <w:trHeight w:val="48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32 191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51 972</w:t>
            </w:r>
          </w:p>
        </w:tc>
      </w:tr>
      <w:tr>
        <w:trPr>
          <w:trHeight w:val="46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51 972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26 240</w:t>
            </w:r>
          </w:p>
        </w:tc>
      </w:tr>
      <w:tr>
        <w:trPr>
          <w:trHeight w:val="48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26 240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323 932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323 932</w:t>
            </w:r>
          </w:p>
        </w:tc>
      </w:tr>
      <w:tr>
        <w:trPr>
          <w:trHeight w:val="48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35 693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</w:tr>
      <w:tr>
        <w:trPr>
          <w:trHeight w:val="48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88 239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360 671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области 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7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60 671</w:t>
            </w:r>
          </w:p>
        </w:tc>
      </w:tr>
      <w:tr>
        <w:trPr>
          <w:trHeight w:val="48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60 671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26 045 454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26 045 454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24 607 177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1 438 277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Фгр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Ппр
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 тенге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  <w:tr>
        <w:trPr>
          <w:trHeight w:val="10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 тенге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3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 Р И Л О Ж Е Н И 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декабря 2010 года № 29/331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ОБЛАСТНЫХ БЮДЖЕТНЫХ ПРОГРАММ, НЕ ПОДЛЕЖАЩИХ СЕКВЕСТРУ В ПРОЦЕССЕ ИСПОЛНЕНИЯ ОБЛАСТНОГО БЮДЖЕТА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4"/>
        <w:gridCol w:w="825"/>
        <w:gridCol w:w="679"/>
        <w:gridCol w:w="10232"/>
      </w:tblGrid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Фгр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
</w:t>
            </w:r>
          </w:p>
        </w:tc>
        <w:tc>
          <w:tcPr>
            <w:tcW w:w="10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</w:tr>
      <w:tr>
        <w:trPr>
          <w:trHeight w:val="30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</w:tr>
      <w:tr>
        <w:trPr>
          <w:trHeight w:val="3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программам</w:t>
            </w:r>
          </w:p>
        </w:tc>
      </w:tr>
      <w:tr>
        <w:trPr>
          <w:trHeight w:val="60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</w:tr>
      <w:tr>
        <w:trPr>
          <w:trHeight w:val="30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30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здравоохранения</w:t>
            </w:r>
          </w:p>
        </w:tc>
      </w:tr>
      <w:tr>
        <w:trPr>
          <w:trHeight w:val="60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</w:p>
        </w:tc>
      </w:tr>
      <w:tr>
        <w:trPr>
          <w:trHeight w:val="30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</w:tr>
      <w:tr>
        <w:trPr>
          <w:trHeight w:val="60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</w:tr>
      <w:tr>
        <w:trPr>
          <w:trHeight w:val="90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психоавктивных веществ</w:t>
            </w:r>
          </w:p>
        </w:tc>
      </w:tr>
      <w:tr>
        <w:trPr>
          <w:trHeight w:val="60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амбулаторно-поликлинической помощи населению за исключением медицинской помощи, оказываемой из средств республиканского бюджета</w:t>
            </w:r>
          </w:p>
        </w:tc>
      </w:tr>
      <w:tr>
        <w:trPr>
          <w:trHeight w:val="30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 санитарная авиация</w:t>
            </w:r>
          </w:p>
        </w:tc>
      </w:tr>
      <w:tr>
        <w:trPr>
          <w:trHeight w:val="30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населению в чрезвычайных ситуациях</w:t>
            </w:r>
          </w:p>
        </w:tc>
      </w:tr>
      <w:tr>
        <w:trPr>
          <w:trHeight w:val="90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</w:tr>
      <w:tr>
        <w:trPr>
          <w:trHeight w:val="30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10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 противотуберкулезными препаратами</w:t>
            </w:r>
          </w:p>
        </w:tc>
      </w:tr>
      <w:tr>
        <w:trPr>
          <w:trHeight w:val="30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10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</w:p>
        </w:tc>
      </w:tr>
      <w:tr>
        <w:trPr>
          <w:trHeight w:val="31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10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онкологических больных химиопрепаратами</w:t>
            </w:r>
          </w:p>
        </w:tc>
      </w:tr>
      <w:tr>
        <w:trPr>
          <w:trHeight w:val="91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с почечной недостаточностью лекарственными средствами, диализаторами, расходными материалами и больных после трансплантации почек лекарственными средствами</w:t>
            </w:r>
          </w:p>
        </w:tc>
      </w:tr>
    </w:tbl>
    <w:bookmarkStart w:name="z3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 Р И Л О Ж Е Н И 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декабря 2010 года № 29/331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БЮДЖЕТОВ РАЙОНОВ И ГОРОДОВ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1"/>
        <w:gridCol w:w="822"/>
        <w:gridCol w:w="677"/>
        <w:gridCol w:w="10340"/>
      </w:tblGrid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Фгр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
</w:t>
            </w:r>
          </w:p>
        </w:tc>
        <w:tc>
          <w:tcPr>
            <w:tcW w:w="10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</w:tr>
      <w:tr>
        <w:trPr>
          <w:trHeight w:val="30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30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  <w:tr>
        <w:trPr>
          <w:trHeight w:val="30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60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0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