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a646" w14:textId="900a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пригородной зоны города Актау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29/336 от 13 декабря 2010 года. Зарегистрировано Департаментом юстиции Мангистауской области № 2092 от 13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пригородной зоны города Актау Мангистауской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декабря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