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b271" w14:textId="66eb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эмиссии в окружающую среду на 2011 год по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№ 29/335 от 13 декабря 2010 года. Зарегистрировано Департаментом юстиции Мангистауской области № 2093 от 17 января 2011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6 Закона Республики Казахстан "О местном государственном управлении и самоуправлении в Республике Казахстан" от 23 января 2001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эмиссии в окружающую среду на 2011 год по Мангистауской области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 Ж. Сарбасов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 Б. Чельпеков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департамента по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 Бакенов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_________ 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природных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ресурсов и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природопользования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 Албытов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_________ 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областного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Жайык-Каспийского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департамента экологии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 Ниязов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_________ 2010 г.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29/335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платы за эмиссии в окружающую среду на 2011 год по Мангистауской области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платы за выбросы загрязняющих веществ от стационарных источников: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5148"/>
        <w:gridCol w:w="3031"/>
        <w:gridCol w:w="3445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тонну (МРП)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килограмм (МРП)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серы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азота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 и зола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 и его соединения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углерода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железа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шестивалентный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меди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Бенз(а)пирен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996,6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2.Ставки платы за выбросы загрязняющих веществ от сжигания попутного и (или) природного газа в факелах, осуществляемого в установленном законодательством Республики Казахстан порядке: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5253"/>
        <w:gridCol w:w="6073"/>
      </w:tblGrid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44,6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углерода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серы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азота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Сажа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Меркаптан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199320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3.Ставки платы за выбросы загрязняющих веществ в атмосферный воздух от передвижных источников: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6953"/>
        <w:gridCol w:w="473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топлива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за 1 тонну использованного топлива (МРП)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неэтилированного бензина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дизельного топлива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сжиженного, сжатого газа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сбросы загрязняющих веществ: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8103"/>
        <w:gridCol w:w="3692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Нитриты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Биологическая потребность в кислороде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солевой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Нитраты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 общее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Сульфаты (анион)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Взвешенные вещества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 поверхностно-активные вещества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Хлориды (анион)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5.Ставки платы за размещение отходов производства и потребления: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0"/>
        <w:gridCol w:w="7139"/>
        <w:gridCol w:w="2299"/>
        <w:gridCol w:w="2549"/>
      </w:tblGrid>
      <w:tr>
        <w:trPr>
          <w:trHeight w:val="30" w:hRule="atLeast"/>
        </w:trPr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тонну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гигабек-керель (Гбк)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отходов производства и потребления на полигонах, в накопителях, санкционированных свалках и специально отведенных местах: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отходы (твердые бытовые отходы, канализационный ил очистных сооружений)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отходы с учетом уровня опасности: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«красный» список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«янтарный» список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«зеленый» список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классифицированные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того: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вскрышные породы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вмещающие породы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обогащения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шлаки, шламы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зола и золошлаки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сельхозпроизводства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радиоактивных отходов, в гигабеккерелях (Гбк):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Трансурановые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Альфа-радиоактивные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Бета-радиоактивные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Ампульные радиоактивные источники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Коэффициенты применяются: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субъектов естественных монополий за объем эмиссий, образуемый при оказании коммунальных услуг, и энергопроизводящих организаций Республики Казахстан к ставкам платы, установленным в данном решении: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пунктом 1 - 0,3;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пунктом 4 - 0,43;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строкой 1.3.5. пункта 5 - 0,05;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полигонов, осуществляющих размещение коммунальных отходов, за объем твердо-бытовых отходов, образуемый физическими лицами по месту жительства, к ставке платы, установленной строкой 1.1. пункта 5, - 0,2.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Коэффициенты, предусмотренные пунктом 6 настоящего решения, не распространяются на платежи за сверхнормативный объем эмиссий в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 эмиссии в окружающую среду сверх установленных лимитов ставки платы, установленные в данном решении, увеличиваются в десять раз.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