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a24" w14:textId="38e1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взимаемой в государственных арендных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08 февраля 2010 года № 123. Зарегистрировано Управлением юстиции города Актау от 11 марта 2010 года № 11-1-130. Утратило силу постановлением акимата города Ақтау от 01 апреля 2013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Ақтау от 01 апреля 2013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20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программе жилищного строительства в Республике Казахстан на 2008-2010 годы», постановления Правительства Республики Казахстан от 7 марта 2001 года 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п.1-1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ст.97 Закона Республики Казахстан от 16 апреля 1997 года № 94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акимат города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расчета арендной платы на 1 кв.м., взимаемой в государственных арендных домах согласно приложению.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заместителей акима города Молдагулова М.Н. и Шапкан Б.М.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города С. Бекбергенов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г. № 123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расчета арендной платы на 1 кв.м.,</w:t>
      </w:r>
      <w:r>
        <w:br/>
      </w:r>
      <w:r>
        <w:rPr>
          <w:rFonts w:ascii="Times New Roman"/>
          <w:b/>
          <w:i w:val="false"/>
          <w:color w:val="000000"/>
        </w:rPr>
        <w:t>
взимаемой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в государственных арендных домах, применятся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арендная плата, взимаемая в государственных арендных домах, тенге за 1 кв.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согласно акта государственной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К1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К2 – коэффициент, учитывающий зону расположения;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К3 – коэффициент, учитывающий место расположения;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общая стоимость арендной платы, взимамой в государственных арендных домах,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общая площадь жилищ в жилом здании кв.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на 1 кв. метр площади, взимаемой в государственных арендных домах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Ц/Т/12 месяцев * К1 * К2 * К3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= А * 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А=Ц/Т 12 месяцев*К1*К2*К3=373431000/100/12*1,3*1,3*1,1=89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 1 квартира общая площадь 69,4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Ап.=89*69,4=6176,6 тенге за 1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