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6774" w14:textId="17b6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"Проспектом Независимости" дороги от здания областного акимата, расположенного в 14 микрорайоне города Актау, до трассы "Актау-Бейнеу"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№ 1147 от 30 ноября 2010 года и решение Актауского городского маслихата № 37/334 от 30 ноября 2010 года. Зарегистрировано Департаментом юстиции Мангистауской области № 11-1-142 от 24 декабря 2010 года. Отменено постановлением акимата города Актау от 11 сентября 2014 года № 1292 и решением Актауского городского маслихата Мангистауской области от 11 сентября 2014 года № 24/222. Утратило силу постановлением акимата города Актау Мангистауской области от 11 марта 2016 года № 409 и решением Актауского городского маслихата Мангистауской области от 11 марта 2016 года № 38/384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Отменено постановлением акимата города Актау от 11.09.2014 № 1292 и решением Актауского городского маслихата Мангистауской области от 11.09.2014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24/222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11.03.2016 № 409 и решением Актауского городского маслихата Мангистауской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38/384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Рассмотрев предложение Областного совета ветеранов при акиме Мангистауской области, Товарищества с ограниченной ответственностью "Мерос", Бюро политического совета Актауского городского филиала Народно - Демократической партии "Нур Отан" о наименовании "Проспектом Независимости" дороги от здания областного акимата, расположенного в 14 микрорайоне города Актау, до трассы "Актау - Бейнеу" (начиная от "Площади Ынтымак" и "Площади Государственных церемоний", 11 и 12, 26 и 27 микрорайонами) 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- территориальном устройстве Республики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Именовать "Проспектом Независимости" дорогу от здания областного акимата, расположенного в 14 микрорайоне города Актау, до трассы "Актау - Бейнеу".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К.Суйеуов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О.Казахбаев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