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f390" w14:textId="0a0f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 и учреждений представляющих или создающих социальные рабочие места для целевых групп населения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31 декабря 2010 года № 1336. Зарегистрировано Департаментом юстиции Мангистауской области 02 февраля 2011 года № 11-1-145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целевых групп населения (далее - социальные рабочие места) в предприятиях, организациях и учреждениях (работодатель)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предприятий, организаций и учреждений представляющих или создающих социальные рабочие места на 2011 год,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Казахбаев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Начальник ГУ "Актауский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Айбатырова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декабря 2010г.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ГУ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Ким А.Н.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декабря 2010г.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1336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учреждений,</w:t>
      </w:r>
      <w:r>
        <w:br/>
      </w:r>
      <w:r>
        <w:rPr>
          <w:rFonts w:ascii="Times New Roman"/>
          <w:b/>
          <w:i w:val="false"/>
          <w:color w:val="000000"/>
        </w:rPr>
        <w:t>
представляющих и создающих социальные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3351"/>
        <w:gridCol w:w="1845"/>
        <w:gridCol w:w="2191"/>
        <w:gridCol w:w="2559"/>
        <w:gridCol w:w="2153"/>
      </w:tblGrid>
      <w:tr>
        <w:trPr>
          <w:trHeight w:val="60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 и учреждений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Социаль-ное рабочее место (человек)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объемы и сроки 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 и размер заработной платы</w:t>
            </w:r>
          </w:p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 - в размере одной  минимальной заработной платы (тенге)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работода-теля (тенге)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"Актаутургынуй"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"Актаулифт"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"Актауское управление электрических сетей"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"Кала жолдары"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Мангистауской области"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Мангистауское областное правление общественного объединения "Казахское общество слепых"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"Коктем"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ноября 2011 года № 1375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учреждений,</w:t>
      </w:r>
      <w:r>
        <w:br/>
      </w:r>
      <w:r>
        <w:rPr>
          <w:rFonts w:ascii="Times New Roman"/>
          <w:b/>
          <w:i w:val="false"/>
          <w:color w:val="000000"/>
        </w:rPr>
        <w:t>
представляющих или создающих социальные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 на 2011 год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Приложение с дополнениями, внесенными постановлением акимата города Актау от 03.11.2011 </w:t>
      </w:r>
      <w:r>
        <w:rPr>
          <w:rFonts w:ascii="Times New Roman"/>
          <w:b w:val="false"/>
          <w:i w:val="false"/>
          <w:color w:val="000000"/>
          <w:sz w:val="28"/>
        </w:rPr>
        <w:t>№ 1375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712"/>
        <w:gridCol w:w="1365"/>
        <w:gridCol w:w="1923"/>
        <w:gridCol w:w="1798"/>
        <w:gridCol w:w="2144"/>
      </w:tblGrid>
      <w:tr>
        <w:trPr>
          <w:trHeight w:val="25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 и учреждений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чее место (чело-век)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объемы и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 и размер заработной платы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месячнойзаработ-ной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(тенге)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компенса-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из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бюджета (тенге)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«М-Техсервис»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«Проектный институт «OPTIMUМ»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3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«Актауская кондитерская фабрика «Волна»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«Caspian Stal»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«Фирма «Пирамида»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«CP Hotels Aktau»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«Актаулифт»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«Актау Тургын Уй»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«SKY SILK»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«Научно-исследова-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тельский проектный институт нефти и газа»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общество "Энергопроект-Високо-градня"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"Мангистауский центр гидрометеорологии" дочернее государственное предприятие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"КазАзот"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