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c6b4" w14:textId="724c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по Профессиональной переподготовке и повышения квалификации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29 декабря 2010 года № 950. Зарегистрировано Управлением юстиции города Жанаозен 31 декабря 2010 года № 11-2-153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утвержденного постановлением Правительства Республики Казахстан от 19 июня 2001 года № 836 «Правила профессиональной подготовки, переподготовки и повышения квалификации»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специальностей по профессиональной переподготовке и повышения квалификации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14 декабря 2009 года № 1741 «Об утверждении списка профессиональной подготовки, переподготовки и повышении квалификации на 2010 год» (зарегистрирован в реестре нормативных правовых актов под № 11-2-125, опубликован в газете «Жанаозен» от 31 декабря 2009 года № 52 (1439).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К. 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Абубикиров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декабря 2010г.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№ 950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профессия предназначенных для малообеспеченных и лиц, занятых уходом за детьми в возрасте до семи лет, направленных на профессиональную подготовку, переподготовку и их повышение квалификации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298"/>
        <w:gridCol w:w="1461"/>
        <w:gridCol w:w="1371"/>
        <w:gridCol w:w="1326"/>
        <w:gridCol w:w="1417"/>
        <w:gridCol w:w="1326"/>
        <w:gridCol w:w="783"/>
        <w:gridCol w:w="1078"/>
        <w:gridCol w:w="1327"/>
        <w:gridCol w:w="1056"/>
      </w:tblGrid>
      <w:tr>
        <w:trPr>
          <w:trHeight w:val="17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по специаль-ности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прав-лен-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на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орал-манов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Сред-няя стои-мость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жива-ние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пи-та-ние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езд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медо-смотр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Все-го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трат в тг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машин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аварийного-восстано-вительных работ в газовом хозяйстве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эксплуата-ции и ремонту подземных газопрово-дов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вольствен-ных товаров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подвижных составов железных дорог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херское искусство и декоратив-ная косметика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моделиро-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одежды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эксплуата-ция зданий и сооружений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13000-00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