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a10e7" w14:textId="4aa10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изменениях в административно-территориальном устройстве Костанайской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Костанайской области от 5 февраля 2010 года № 2св и решение маслихата Костанайской области от 5 февраля 2010 года № 264. Зарегистрировано департаментом юстиции Костанайской области 17 марта 2010 года № 3708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По всему тексту на государственном языке слова "селолық", "селосы" заменены соответственно словами "ауылдық", "ауылы", текст на русском языке не меняется - постановлением акимата Костанайской области от 04.07.2014 № 9 и решением маслихата Костанайской области от 04.07.2014 </w:t>
      </w:r>
      <w:r>
        <w:rPr>
          <w:rFonts w:ascii="Times New Roman"/>
          <w:b w:val="false"/>
          <w:i w:val="false"/>
          <w:color w:val="ff0000"/>
          <w:sz w:val="28"/>
        </w:rPr>
        <w:t>№ 297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со статьями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"Об административно-территориальном устройстве Республики Казахстан" и с учетом мнения районных представительных и исполнительных органов акимат Костанайской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 и Костанайский областной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связи с выездом и переселением всех жителей упразднить следующие населенные пункты: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Аксу Зааятского сельского округа Денисовского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Назаровка Карабалыкского сельского округа Карабалыкского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Ушсорка Ушсорского сельского округа Тарановского района,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село Халвай Набережного сельского округа Тарановского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Преобразовать Ушсорский сельский округ Тарановского района в село Смайловка.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и решение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 С. Кулагин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Костанайского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областного 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И. Аронова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Заведующий отделом юридической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экспертизы и мониторинга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государственных услуг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"Аппарат акима Костанайской области"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Г. Тулеубаева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Главный специалист отдела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документационного обеспечения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"Аппарат акима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 Ж. Тенгебаева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