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904e" w14:textId="2149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неиспользуемых объектов коммунальной собственности по Костанайской области, подлежащих предоставлению субъектом малого предпринимательства в имущественный наем (аренду) или доверительное управление с правом последующей безвозмездной передачи в собственность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 марта 2010 года № 80. Зарегистрировано Департаментом юстиции Костанайской области 31 марта 2010 года № 3709. Утратило силу - Постановлением акимата Костанайской области от 29 октября 2010 года № 436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- Постановлением акимата Костанайской области от 29.10.2010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"О частном предпринимательстве" и постановлением Правительства Республики Казахстан от 4 апреля 2003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субъектам малого предпринимательства в имущественный наем (аренду) или доверительное управление с правом последующей безвозмездной передачи в собственность неиспользуемых объектов государственной собственности"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неиспользуемых объектов коммунальной государственной собственности по Костанайской области, подлежащих предоставлению субъектам малого предпринимательства в имущественный наем (аренду) или доверительное управление с правом последующей безвозмездной передачи в собственность на тендерной основе в 2010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2010 года № 80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неиспользуемых объектов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коммунальной собственности по Костанайской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подлежащих предоставлению субъектам малого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имущественный наем (аренду) или доверительное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 правом последующей безвозмездной передачи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собственность в 2010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2424"/>
        <w:gridCol w:w="4031"/>
        <w:gridCol w:w="2625"/>
        <w:gridCol w:w="2265"/>
      </w:tblGrid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квадратногометра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Зааятский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Зааятское,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Дорожная, 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разрушению</w:t>
            </w:r>
          </w:p>
        </w:tc>
      </w:tr>
      <w:tr>
        <w:trPr>
          <w:trHeight w:val="10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Златоуст,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Златоустовского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Сарыколь-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03-11/1171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</w:p>
        </w:tc>
      </w:tr>
      <w:tr>
        <w:trPr>
          <w:trHeight w:val="1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Жаркольский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округ, село Жарколь,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Луговая, 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2-34/49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рительное</w:t>
            </w:r>
          </w:p>
        </w:tc>
      </w:tr>
      <w:tr>
        <w:trPr>
          <w:trHeight w:val="6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(централь-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Аркалыка"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1-28/1774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рительное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Горбачева,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Аркалыка"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1-28/1774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разрушению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Горбачева,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46/3,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Аркалыка"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1-28/1774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разрушению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