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c25" w14:textId="389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16 апреля 2010 года № 294. Зарегистрировано Департаментом юстиции Костанайской области 20 апреля 2010 года № 3713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"89268570,6" заменить цифрами "88481781,6";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"86296764,0" заменить цифрами "85509975,0";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"88797716,6" заменить цифрами "88198669,2";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"497328,0" заменить цифрами "493392,5";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"-881215,0" заменить цифрами "-1065021,1";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"881215,0" заменить цифрами "1065021,1";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"4085579,0" заменить цифрами "2043733,0";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"806123,0" заменить цифрами "832435,0";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"7620541,0" заменить цифрами "7575171,0";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"37498,0" заменить цифрами "39273,0";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"1855505,0" заменить цифрами "805440,0";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"37598,0" заменить цифрами "37961,0";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"5568,0" заменить цифрами "5931,0";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2010 год предусмотрены целевые текущие трансферты и трансферты на развитие бюджетам районов и городов,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- 172000,0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227600,0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227290,0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приобретение инженерно-коммуникационной инфраструктуры – 60000,0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184360,0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- 9628,0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23224,0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833733,0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70031,0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организаций образования – 365732,0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дошкольных организаций и школ – 25300,0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"Тын-2010" - 70000,0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- 51556,0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– 42199,0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разницы в цене природного газа государственным коммунальным газоснабжающим и теплоснабжающим предприятиям – 196336,3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электрических сетей - 15000,0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ремонт объектов коммунальной собственности и благоустройство населенных пунктов – 186130,0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 – 92404,0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и улиц населенных пунктов – 630020,0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культуры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обелиска - 4700,0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зарыбление водоемов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- 52000,0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поселкового акимата - 5000,0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- 32702,0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131611,0 тысяч тенге - на содержание вновь вводимых объектов здравоохранения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143068,0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1400,0 тысяч тенге - на приобретение оборудования для кабинетов "Самопознание"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76305,0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91916,0 тысяч тенге - на содержание вновь вводимых объектов социального обеспечения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872881,0 тысяча тенге – на закуп лекарственных средств, вакцин и других иммунобиологических препаратов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73300,0 тысяч тенге – на введение стандартов специальных социальных услуг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199013,0 тысяч тенге – на увеличение норм питания в медико-социальных учреждениях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303988,0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275140,0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11689,0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272306,0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175300,0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517740,0 тысяч тенге – на содержание Центров обслуживания населения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206883,0 тысячи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по программе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25980,0 тысяч тенге -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первого, третьего, пятого, шестого, седьмого, восьмого, четырнадцатого и пятнадцатого)";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"4656093,0" заменить цифрами "4943132,0";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"2112523,0" заменить цифрами "2399562,0";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"913666,0" заменить цифрами "923857,0";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"256516,0" заменить цифрами "266707,0";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"172020,0" заменить цифрами "208984,0";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"1735,0" заменить цифрами "2137,0";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"7-19. Учесть, что в областном бюджете на 2010 год предусмотрено поступление сумм целевых текущих трансфертов из республиканского бюджета на проведение операции "Мак" в сумме 2412,0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"7448500,0" заменить цифрами "7585357,4";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"2234300,0" заменить цифрами "2371157,4";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"56000,0" заменить цифрами "14064,8";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"2439833,0" заменить цифрами "2230107,0";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К. Джаманбалин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апреля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2010 года № 294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34"/>
        <w:gridCol w:w="201"/>
        <w:gridCol w:w="201"/>
        <w:gridCol w:w="7433"/>
        <w:gridCol w:w="24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88481781,6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2939796,0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32010,6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4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6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85509975,0</w:t>
            </w:r>
          </w:p>
        </w:tc>
      </w:tr>
      <w:tr>
        <w:trPr>
          <w:trHeight w:val="42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1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75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  <w:tr>
        <w:trPr>
          <w:trHeight w:val="30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76331161,0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4"/>
        <w:gridCol w:w="753"/>
        <w:gridCol w:w="633"/>
        <w:gridCol w:w="6693"/>
        <w:gridCol w:w="24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88198669,2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1170704,0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887432,0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844306,0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300066,0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по принципу "одного окна"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стихийных бедствий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3929397,0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3373062,0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документов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9186506,4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2453267,0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юношества по спорту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404667,4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331332,0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3009870,0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2182 580,0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областного масштаба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485192,0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"Самопознание"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19430341,0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3662367,0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 и расстройствами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2595114,0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химиопрепаратами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4548693,0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4107068,0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санитарная авиация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9969316,0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1993760,0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78418,0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на лечение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3745730,5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2034031,5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1268810,0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408616,0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633642,0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1449944,0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 с ростом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прожиточного минимума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6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4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5397003,9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3048501,9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886747,0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457466,3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4278755,6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искусства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1273654,0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1223654,0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областном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1147436,0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архивным делом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205 420,0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8059373,0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инновационного опыта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временного 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6812767,0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2893897,0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1726391,0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3918870,0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722424,0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55249,8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24573274,0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21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693"/>
        <w:gridCol w:w="651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из областного бюджета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агентствам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