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431e8" w14:textId="c1431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от 20 декабря 2009 года № 243 "Об областном бюджете Костанайской области на 2010-2012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Костанайской области от 4 июня 2010 года № 309. Зарегистрировано Департаментом юстиции Костанайской области 10 июня 2010 года № 3720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Костанайский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"Об областном бюджете Костанайской области на 2010-2010 годы" от 20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 243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номером 3700, опубликовано 7 января 2010 года в газетах "Қостанай таңы" и "Костанайские новости")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"88531781,6" заменить цифрами "89305395,6";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"85509975,0" заменить цифрами "86283589,0";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"88248669,2" заменить цифрами "89022283,2";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указанное решение </w:t>
      </w:r>
      <w:r>
        <w:rPr>
          <w:rFonts w:ascii="Times New Roman"/>
          <w:b w:val="false"/>
          <w:i w:val="false"/>
          <w:color w:val="000000"/>
          <w:sz w:val="28"/>
        </w:rPr>
        <w:t>пунктом 7-20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"7-20. Учесть, что в областном бюджете на 2010 год предусмотрено поступление сумм целевых текущих трансфертов из республиканского бюджета на поддержку частного предпринимательства в рамках программы "Дорожная карта бизнеса-2020" в сумме 509614,0 тысяч тенге и целевых трансфертов на развитие индустриальной инфраструктуры в рамках программы "Дорожная карта бизнеса-2020" в сумме 264000,0 тысяч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2010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Председатель сессии З. Арефьева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Секретарь Костанайского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областного маслихата С. Тукенов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июня 2010 года № 309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декабря 2009 года № 243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Областной бюджет Костанайской области на 2010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3"/>
        <w:gridCol w:w="334"/>
        <w:gridCol w:w="201"/>
        <w:gridCol w:w="201"/>
        <w:gridCol w:w="7633"/>
        <w:gridCol w:w="213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0" w:hRule="atLeast"/>
        </w:trPr>
        <w:tc>
          <w:tcPr>
            <w:tcW w:w="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89305395,6</w:t>
            </w:r>
          </w:p>
        </w:tc>
      </w:tr>
      <w:tr>
        <w:trPr>
          <w:trHeight w:val="30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2939796,0</w:t>
            </w:r>
          </w:p>
        </w:tc>
      </w:tr>
      <w:tr>
        <w:trPr>
          <w:trHeight w:val="30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налоги на товары,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2939796,0</w:t>
            </w:r>
          </w:p>
        </w:tc>
      </w:tr>
      <w:tr>
        <w:trPr>
          <w:trHeight w:val="33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за использование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ресурсов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2939796,0</w:t>
            </w:r>
          </w:p>
        </w:tc>
      </w:tr>
      <w:tr>
        <w:trPr>
          <w:trHeight w:val="30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82010,6</w:t>
            </w:r>
          </w:p>
        </w:tc>
      </w:tr>
      <w:tr>
        <w:trPr>
          <w:trHeight w:val="30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2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25238,6</w:t>
            </w:r>
          </w:p>
        </w:tc>
      </w:tr>
      <w:tr>
        <w:trPr>
          <w:trHeight w:val="345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2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предприятий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4867,0</w:t>
            </w:r>
          </w:p>
        </w:tc>
      </w:tr>
      <w:tr>
        <w:trPr>
          <w:trHeight w:val="615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2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9634,0</w:t>
            </w:r>
          </w:p>
        </w:tc>
      </w:tr>
      <w:tr>
        <w:trPr>
          <w:trHeight w:val="615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2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Вознаграждения по кредитам,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10737,6</w:t>
            </w:r>
          </w:p>
        </w:tc>
      </w:tr>
      <w:tr>
        <w:trPr>
          <w:trHeight w:val="915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2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6772,0</w:t>
            </w:r>
          </w:p>
        </w:tc>
      </w:tr>
      <w:tr>
        <w:trPr>
          <w:trHeight w:val="915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2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6772,0</w:t>
            </w:r>
          </w:p>
        </w:tc>
      </w:tr>
      <w:tr>
        <w:trPr>
          <w:trHeight w:val="1305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2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Республики Казахстан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1545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2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Республики Казахстан,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поступлений от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нефтяного сектора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30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86283589,0</w:t>
            </w:r>
          </w:p>
        </w:tc>
      </w:tr>
      <w:tr>
        <w:trPr>
          <w:trHeight w:val="42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4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управления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9178814,0</w:t>
            </w:r>
          </w:p>
        </w:tc>
      </w:tr>
      <w:tr>
        <w:trPr>
          <w:trHeight w:val="315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4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(городских) бюджетов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9178814,0</w:t>
            </w:r>
          </w:p>
        </w:tc>
      </w:tr>
      <w:tr>
        <w:trPr>
          <w:trHeight w:val="375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4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управления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77104775,0</w:t>
            </w:r>
          </w:p>
        </w:tc>
      </w:tr>
      <w:tr>
        <w:trPr>
          <w:trHeight w:val="30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4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77104775,0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613"/>
        <w:gridCol w:w="633"/>
        <w:gridCol w:w="693"/>
        <w:gridCol w:w="6853"/>
        <w:gridCol w:w="207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0" w:hRule="atLeast"/>
        </w:trPr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89022283,2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1170704,0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другие органы, выполняющие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общие 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887432,0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43126,0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маслихата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42776,0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844306,0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акима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300066,0</w:t>
            </w:r>
          </w:p>
        </w:tc>
      </w:tr>
      <w:tr>
        <w:trPr>
          <w:trHeight w:val="9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деятельности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обслуживания населения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предоставлению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физическим и юридическим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лицам по принципу "одного окна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517740,0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местных бюджетов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132874,0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132874,0</w:t>
            </w:r>
          </w:p>
        </w:tc>
      </w:tr>
      <w:tr>
        <w:trPr>
          <w:trHeight w:val="9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исполнения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и 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собственностью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118961,0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коммунальной собственности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3270,0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имущества, поступившего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коммунальную собственность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150398,0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планирования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150398,0</w:t>
            </w:r>
          </w:p>
        </w:tc>
      </w:tr>
      <w:tr>
        <w:trPr>
          <w:trHeight w:val="9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140898,0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61538,0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15206,0</w:t>
            </w:r>
          </w:p>
        </w:tc>
      </w:tr>
      <w:tr>
        <w:trPr>
          <w:trHeight w:val="9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подготовке, гражданской обороне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предупреждения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ликвидации аварий и стихийных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бедствий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15206,0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всеобщей воинской обязанности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9220,0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обороны и территориальная 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масштаба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5986,0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ситуациям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46332,0</w:t>
            </w:r>
          </w:p>
        </w:tc>
      </w:tr>
      <w:tr>
        <w:trPr>
          <w:trHeight w:val="9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подготовке, гражданской обороне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предупреждения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ликвидации аварий и стихийных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бедствий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46332,0</w:t>
            </w:r>
          </w:p>
        </w:tc>
      </w:tr>
      <w:tr>
        <w:trPr>
          <w:trHeight w:val="12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мобилизационной подготовки,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гражданской обороны,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предупреждения и ликвидации аварий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стихийных бедствий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21658,0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гражданской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масштаба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14424,0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чрезвычайных ситуаций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масштаба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9950,0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безопасность, 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уголовно-исполнительная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3929397,0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3929397,0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дел, финансируемый из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3929397,0</w:t>
            </w:r>
          </w:p>
        </w:tc>
      </w:tr>
      <w:tr>
        <w:trPr>
          <w:trHeight w:val="9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 охраны общественного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порядка и безопасности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3373062,0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медвытрезвителей и подразделений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полиции, организующих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медвытрезвителей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25348,0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охране общественного порядка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3087,0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помещений и сооружений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35137,0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380724,0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временной изоляции,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адаптации и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несовершеннолетних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26782,0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имеющих определенного места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жительства и документов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31914,0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арестованных в административном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28128,0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служебных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22803,0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операции "Мак"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2412,0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9186506,4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25980,0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25980,0</w:t>
            </w:r>
          </w:p>
        </w:tc>
      </w:tr>
      <w:tr>
        <w:trPr>
          <w:trHeight w:val="9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 на 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образовательного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заказа в дошкольных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25980,0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 среднее образование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2453267,0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спорта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816824,0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 и юношества по спорту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816824,0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1636443,0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специальным образовательным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учебным программам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763817,0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одаренных детей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314150,0</w:t>
            </w:r>
          </w:p>
        </w:tc>
      </w:tr>
      <w:tr>
        <w:trPr>
          <w:trHeight w:val="9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вновь вводимых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143068,0</w:t>
            </w:r>
          </w:p>
        </w:tc>
      </w:tr>
      <w:tr>
        <w:trPr>
          <w:trHeight w:val="15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 на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учебным оборудованием кабинетов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физики, химии, биологии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основного среднего 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 образования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204850,0</w:t>
            </w:r>
          </w:p>
        </w:tc>
      </w:tr>
      <w:tr>
        <w:trPr>
          <w:trHeight w:val="15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 на создание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лингафонных и мультимедийных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кабинетов в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учреждениях начального,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 и общего 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210558,0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послесреднее образование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3292722,0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149947,0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организациях 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профессионального, послесреднего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149947,0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3142775,0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организациях 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 образования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2751263,0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организациях послесреднего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391512,0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специалистов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404667,4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дел, финансируемый из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65859,0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кадров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65859,0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7476,4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кадров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6516,0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переподготовка кадров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960,4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331332,0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кадров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76883,0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переподготовка кадров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254449,0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3009870,0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2182580,0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68742,0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учреждениях образования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35556,0</w:t>
            </w:r>
          </w:p>
        </w:tc>
      </w:tr>
      <w:tr>
        <w:trPr>
          <w:trHeight w:val="9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 образования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18351,0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внешкольных мероприятий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конкурсов областного масштаба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80638,0</w:t>
            </w:r>
          </w:p>
        </w:tc>
      </w:tr>
      <w:tr>
        <w:trPr>
          <w:trHeight w:val="9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образования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занятости и переподготовки кадров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237243,0</w:t>
            </w:r>
          </w:p>
        </w:tc>
      </w:tr>
      <w:tr>
        <w:trPr>
          <w:trHeight w:val="9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 и подростков и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психолого-медико-педагогической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консультативной помощи населению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79553,0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адаптация детей и подростков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проблемами в развитии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107989,0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</w:tr>
      <w:tr>
        <w:trPr>
          <w:trHeight w:val="13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бюджета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 на капитальный, текущий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рамках реализации 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переподготовки кадров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бюджета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 на капитальный, текущий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рамках реализации 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переподготовки кадров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360793,0</w:t>
            </w:r>
          </w:p>
        </w:tc>
      </w:tr>
      <w:tr>
        <w:trPr>
          <w:trHeight w:val="18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бюджета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 на обеспечение учебными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материалами дошкольных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образования, организаций среднего,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и 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послесреднего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институтов повышения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предмету "Самопознание"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74260,0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местных бюджетов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633063,0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827290,0</w:t>
            </w:r>
          </w:p>
        </w:tc>
      </w:tr>
      <w:tr>
        <w:trPr>
          <w:trHeight w:val="9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бюджета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 на 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реконструкцию объектов образования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600000,0</w:t>
            </w:r>
          </w:p>
        </w:tc>
      </w:tr>
      <w:tr>
        <w:trPr>
          <w:trHeight w:val="9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бюджета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 на 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реконструкцию объектов образования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227290,0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19430341,0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502497,0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502497,0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препаратов для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здравоохранения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210248,0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детства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196892,0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93728,0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дозорного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эпидемиологического надзора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3662367,0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3662367,0</w:t>
            </w:r>
          </w:p>
        </w:tc>
      </w:tr>
      <w:tr>
        <w:trPr>
          <w:trHeight w:val="9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страдающим туберкулезом,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инфекционными, психическими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заболеваниями и расстройствами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2595114,0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противотуберкулезными препаратами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75903,0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противодиабетическими препаратами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270228,0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онкологических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химиопрепаратами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165102,0</w:t>
            </w:r>
          </w:p>
        </w:tc>
      </w:tr>
      <w:tr>
        <w:trPr>
          <w:trHeight w:val="12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с почечной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недостаточностью лекарственными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средствами, диализаторами,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расходными материалами и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трансплантации почек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лекарственными средствами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34538,0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крови при лечении взрослых,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 гемофилией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261916,0</w:t>
            </w:r>
          </w:p>
        </w:tc>
      </w:tr>
      <w:tr>
        <w:trPr>
          <w:trHeight w:val="9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других 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иммунобиологических препаратов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иммунопрофилактики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224273,0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препаратами больных с острым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инфарктом миокарда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35293,0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4548693,0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4548693,0</w:t>
            </w:r>
          </w:p>
        </w:tc>
      </w:tr>
      <w:tr>
        <w:trPr>
          <w:trHeight w:val="9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амбулаторно-поликлинической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населению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 помощи, оказываемой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республиканского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4107068,0</w:t>
            </w:r>
          </w:p>
        </w:tc>
      </w:tr>
      <w:tr>
        <w:trPr>
          <w:trHeight w:val="9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средствами и специализированными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продуктами детского и лечебного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питания отдельных 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на амбулаторном уровне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441625,0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747468,0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747468,0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санитарная авиация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705515,0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41953,0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9969316,0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1993760,0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78418,0</w:t>
            </w:r>
          </w:p>
        </w:tc>
      </w:tr>
      <w:tr>
        <w:trPr>
          <w:trHeight w:val="10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здравоохранения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занятости и переподготовки кадров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680563,0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профилактике и борьбе со СПИД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 Казахстан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149290,0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вскрытия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56952,0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льготным проездом за пределы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населенного пункта на лечение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9100,0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здравоохранения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13503,0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вновь вводимых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131611,0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помещений и сооружений 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здравоохранения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94000,0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779123,0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7975556,0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здравоохранения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7975556,0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3745730,5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2034031,5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 программ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1268810,0</w:t>
            </w:r>
          </w:p>
        </w:tc>
      </w:tr>
      <w:tr>
        <w:trPr>
          <w:trHeight w:val="9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 услуг для престарелых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инвалидов в медико-социальных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учреждениях (организациях)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408616,0</w:t>
            </w:r>
          </w:p>
        </w:tc>
      </w:tr>
      <w:tr>
        <w:trPr>
          <w:trHeight w:val="12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 услуг для инвалидов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заболеваниями,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медико-социальных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(организациях)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604594,0</w:t>
            </w:r>
          </w:p>
        </w:tc>
      </w:tr>
      <w:tr>
        <w:trPr>
          <w:trHeight w:val="9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 услуг для престарелых,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инвалидов,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детей-инвалидов,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реабилитационных центрах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37170,0</w:t>
            </w:r>
          </w:p>
        </w:tc>
      </w:tr>
      <w:tr>
        <w:trPr>
          <w:trHeight w:val="12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 услуг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детей-инвалидов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психоневрологическими патологиями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детских психоневрологических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медико-социальных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(организациях)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218430,0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633642,0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детей, оставшихся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родителей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633642,0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131579,5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социального обеспечения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131579,5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1449944,0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 программ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1449944,0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267127,0</w:t>
            </w:r>
          </w:p>
        </w:tc>
      </w:tr>
      <w:tr>
        <w:trPr>
          <w:trHeight w:val="15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 на выплату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адресной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помощи и ежемесячного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пособия на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18 лет в связи с ростом размера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прожиточного минимума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303988,0</w:t>
            </w:r>
          </w:p>
        </w:tc>
      </w:tr>
      <w:tr>
        <w:trPr>
          <w:trHeight w:val="9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 на расширение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социальных рабочих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молодежной практики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540000,0</w:t>
            </w:r>
          </w:p>
        </w:tc>
      </w:tr>
      <w:tr>
        <w:trPr>
          <w:trHeight w:val="25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бюджета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 на обеспечение проезда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участникам и инвалидам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Отечественной войны по странам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Содружества Независимых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Государств, по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оплаты им и сопровождающим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лицам расходов на питание,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проживание, проезд для участия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праздничных мероприятиях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Москва, Астана к 65-летию Победы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Великой Отечественной войне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11689,0</w:t>
            </w:r>
          </w:p>
        </w:tc>
      </w:tr>
      <w:tr>
        <w:trPr>
          <w:trHeight w:val="40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бюджета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 для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единовременной материальной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участникам и инвалидам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Отечественной войны,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лицам, приравненным к ним,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военнослужащим,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уволенным в запас (отставку),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проходившим военную службу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 с 22 июня 1941 года по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сентября 1945 года в воинских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частях, учреждениях,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военно-учебных заведениях,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входивших в состав действующей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армии, награжденным медалью "За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победу над Германией в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Отечественной войне 1941-1945 гг." или медалью "За победу над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Японией", проработавшим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(прослужившим) не менее шести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 в тылу в годы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Отечественной войны к 65-летию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Победы в Великой Отечественной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войне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275140,0</w:t>
            </w:r>
          </w:p>
        </w:tc>
      </w:tr>
      <w:tr>
        <w:trPr>
          <w:trHeight w:val="40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бюджета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 для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единовременной материальной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участникам и инвалидам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Отечественной войны,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лицам, приравненным к ним,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военнослужащим,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уволенным в запас (отставку),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проходившим военную службу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 с 22 июня 1941 года по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сентября 1945 года в воинских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частях, учреждениях,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военно-учебных заведениях,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входивших в состав действующей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армии, награжденным медалью "За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победу над Германией в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Отечественной войне 1941-1945 гг."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медалью "За победу над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Японией", проработавшим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(прослужившим) не менее шести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 в тылу в годы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Отечественной войны к 65-летию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Победы в Великой Отечественной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войне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52000,0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 и социального обеспечения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261755,0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 программ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261755,0</w:t>
            </w:r>
          </w:p>
        </w:tc>
      </w:tr>
      <w:tr>
        <w:trPr>
          <w:trHeight w:val="9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 программ для населения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73949,0</w:t>
            </w:r>
          </w:p>
        </w:tc>
      </w:tr>
      <w:tr>
        <w:trPr>
          <w:trHeight w:val="10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социального обеспечения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рамках реализации 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переподготовки кадров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144607,0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местных бюджетов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42199,0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5397003,9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2348502,0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2348502,0</w:t>
            </w:r>
          </w:p>
        </w:tc>
      </w:tr>
      <w:tr>
        <w:trPr>
          <w:trHeight w:val="12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бюджета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 на 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жилищного фонда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586000,0</w:t>
            </w:r>
          </w:p>
        </w:tc>
      </w:tr>
      <w:tr>
        <w:trPr>
          <w:trHeight w:val="12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бюджета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 на 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жилищного фонда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32702,0</w:t>
            </w:r>
          </w:p>
        </w:tc>
      </w:tr>
      <w:tr>
        <w:trPr>
          <w:trHeight w:val="12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бюджета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 на развитие,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обустройство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1669800,0</w:t>
            </w:r>
          </w:p>
        </w:tc>
      </w:tr>
      <w:tr>
        <w:trPr>
          <w:trHeight w:val="12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бюджета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 на развитие,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обустройство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3048501,9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коммунального хозяйства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3048501,9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энергетики и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37873,0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Газификация 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142843,6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водоснабжения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115210,0</w:t>
            </w:r>
          </w:p>
        </w:tc>
      </w:tr>
      <w:tr>
        <w:trPr>
          <w:trHeight w:val="16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бюджета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 на 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 и 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 пунктов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занятости и переподготовки кадров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326065,0</w:t>
            </w:r>
          </w:p>
        </w:tc>
      </w:tr>
      <w:tr>
        <w:trPr>
          <w:trHeight w:val="10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 и 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 пунктов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занятости и переподготовки кадров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886747,0</w:t>
            </w:r>
          </w:p>
        </w:tc>
      </w:tr>
      <w:tr>
        <w:trPr>
          <w:trHeight w:val="15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бюджета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 и 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 пунктов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занятости и переподготовки кадров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834099,0</w:t>
            </w:r>
          </w:p>
        </w:tc>
      </w:tr>
      <w:tr>
        <w:trPr>
          <w:trHeight w:val="15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бюджета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 и 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 пунктов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занятости и переподготовки кадров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19398,0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местных бюджетов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457466,3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местных бюджетов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227600,0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4278755,6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1734823,6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1522367,0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местном уровне в области культуры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50973,0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106310,0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историко-культурного наследия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доступа к ним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113197,0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музыкального искусства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1227187,0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местных бюджетов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212456,6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202828,6</w:t>
            </w:r>
          </w:p>
        </w:tc>
      </w:tr>
      <w:tr>
        <w:trPr>
          <w:trHeight w:val="9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культуры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9628,0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1273654,0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спорта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1223654,0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местном уровне в сфере туризма,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физической культуры и спорта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30825,0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областном уровне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40273,0</w:t>
            </w:r>
          </w:p>
        </w:tc>
      </w:tr>
      <w:tr>
        <w:trPr>
          <w:trHeight w:val="9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областных сборных команд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различным видам 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республиканских и 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спортивных соревнованиях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1147436,0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местных бюджетов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000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спорта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539183,0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156895,0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местном уровне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архивным делом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18122,0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138173,0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158038,0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областных библиотек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158038,0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177209,0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через газеты и журналы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93948,0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через телерадиовещание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83261,0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47041,0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местном 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20186,0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других языков народа Казахстана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25855,0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5788,0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спорта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5788,0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5788,0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информационного пространства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725307,0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спорта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205420,0</w:t>
            </w:r>
          </w:p>
        </w:tc>
      </w:tr>
      <w:tr>
        <w:trPr>
          <w:trHeight w:val="9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спорта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занятости и переподготовки кадров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205420,0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108198,0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государственной, внутренней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на местном уровне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78747,0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28451,0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411689,0</w:t>
            </w:r>
          </w:p>
        </w:tc>
      </w:tr>
      <w:tr>
        <w:trPr>
          <w:trHeight w:val="9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культуры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занятости и переподготовки кадров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411689,0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недропользование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1353000,0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недропользования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1353000,0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коммунального хозяйства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1353000,0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1329776,0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теплоэнергетической системы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23224,0</w:t>
            </w:r>
          </w:p>
        </w:tc>
      </w:tr>
      <w:tr>
        <w:trPr>
          <w:trHeight w:val="9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8059373,0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4061043,0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4061043,0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местном уровне в сфере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81223,3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350468,0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612,7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племенного животноводства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259100,0</w:t>
            </w:r>
          </w:p>
        </w:tc>
      </w:tr>
      <w:tr>
        <w:trPr>
          <w:trHeight w:val="6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повышения урожайности и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производимых 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932976,0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доставке воды сельскохозяйственным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товаропроизводителям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Обезвреживание пестицидов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(ядохимикатов)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2850,0</w:t>
            </w:r>
          </w:p>
        </w:tc>
      </w:tr>
      <w:tr>
        <w:trPr>
          <w:trHeight w:val="9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горюче-смазочных материалов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других товарно-материальных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ценностей, необходимых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весенне-полевых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уборочных работ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2399562,0</w:t>
            </w:r>
          </w:p>
        </w:tc>
      </w:tr>
      <w:tr>
        <w:trPr>
          <w:trHeight w:val="12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 на 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 по оказанию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поддержки специалистов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сферы сельских 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32761,0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1697137,0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регулирования природопользования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14004,0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водохозяйственных сооружений,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находящихся в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14004,0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206883,0</w:t>
            </w:r>
          </w:p>
        </w:tc>
      </w:tr>
      <w:tr>
        <w:trPr>
          <w:trHeight w:val="12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подаче питьевой воды из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важных групповых и локальных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 водоснабжения, являющихся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безальтернативными источниками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питьевого водоснабжения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206883,0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1476250,0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водного хозяйства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1476250,0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538516,0</w:t>
            </w:r>
          </w:p>
        </w:tc>
      </w:tr>
      <w:tr>
        <w:trPr>
          <w:trHeight w:val="6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регулирования природопользования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538516,0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Охрана,защита,воспроизводство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лесов и лесоразведение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528461,0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10055,0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103016,0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регулирования природопользования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103016,0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политики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охраны окружающей среды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47404,0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49612,0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местных бюджетов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36115,0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36115,0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регулирования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территории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35115,0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водного, лесного, рыбного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хозяйства, охраны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земельных отношений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1623546,0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1473546,0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продуктивности и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 животноводства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1022972,0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распространению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внедрению инновационного опыта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9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 на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противоэпизоотических мероприятий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172247,0</w:t>
            </w:r>
          </w:p>
        </w:tc>
      </w:tr>
      <w:tr>
        <w:trPr>
          <w:trHeight w:val="9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подразделений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265274,0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ветеринарных препаратов до пункта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временного хранения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3053,0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планирования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150000,0</w:t>
            </w:r>
          </w:p>
        </w:tc>
      </w:tr>
      <w:tr>
        <w:trPr>
          <w:trHeight w:val="15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бюджета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 на финансирование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 проектов в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аулах (селах),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округах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 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переподготовки кадров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100050,0</w:t>
            </w:r>
          </w:p>
        </w:tc>
      </w:tr>
      <w:tr>
        <w:trPr>
          <w:trHeight w:val="15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бюджета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 на финансирование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 проектов в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аулах (селах),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округах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 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переподготовки кадров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49950,0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145029,0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строительная деятельность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145029,0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архитектурно-строительного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31524,0</w:t>
            </w:r>
          </w:p>
        </w:tc>
      </w:tr>
      <w:tr>
        <w:trPr>
          <w:trHeight w:val="9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архитектурно-строительного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30524,0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33262,0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32262,0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градостроительства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80243,0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местном уровне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27887,0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местных бюджетов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51556,0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6812767,0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2893897,0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2893897,0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 дорог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1726391,0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транспортной инфраструктуры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1167506,0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3918870,0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3918870,0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 и коммуникаций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34539,0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1066450,0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перевозок по социально значимым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межрайонным (междугородним)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сообщениям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46325,0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12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 областного значения, 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и населенных пунктов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рамках реализации 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переподготовки кадров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425999,0</w:t>
            </w:r>
          </w:p>
        </w:tc>
      </w:tr>
      <w:tr>
        <w:trPr>
          <w:trHeight w:val="16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бюджета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 на ремонт и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 дорог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 улиц городов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 пунктов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cтратегии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занятости и переподготовки кадров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142227,0</w:t>
            </w:r>
          </w:p>
        </w:tc>
      </w:tr>
      <w:tr>
        <w:trPr>
          <w:trHeight w:val="18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бюджета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 на 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реконструкцию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значения, улиц городов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 пунктов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занятости и переподготовки кадров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797878,0</w:t>
            </w:r>
          </w:p>
        </w:tc>
      </w:tr>
      <w:tr>
        <w:trPr>
          <w:trHeight w:val="18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бюджета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 на 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реконструкцию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значения, улиц городов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 пунктов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занятости и переподготовки кадров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682028,0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местных бюджетов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722424,0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828863,8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41185,0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41185,0</w:t>
            </w:r>
          </w:p>
        </w:tc>
      </w:tr>
      <w:tr>
        <w:trPr>
          <w:trHeight w:val="9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местном 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38285,0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787678,8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14064,8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14064,8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509614,0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кредитам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"Дорожная карта бизнеса - 2020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года"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354514,0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малому и среднему бизнесу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"Дорожная карта бизнеса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- 2020 года"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110786,0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Сервисная поддержка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бизнеса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"Дорожная карта бизнеса - 2020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года»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44314,0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264000,0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"Дорожная карта бизнеса - 2020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года"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264000,0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24623274,0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24623274,0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24623274,0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13987158,0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37961,0</w:t>
            </w:r>
          </w:p>
        </w:tc>
      </w:tr>
      <w:tr>
        <w:trPr>
          <w:trHeight w:val="9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вышестоящие бюджеты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передачей функций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из нижестоящего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управления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8454422,0</w:t>
            </w:r>
          </w:p>
        </w:tc>
      </w:tr>
      <w:tr>
        <w:trPr>
          <w:trHeight w:val="21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Астаны и Алматы в случаях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возникновения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ситуаций природного и техногенного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характера, угрожающих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политической, экономической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стабильности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административно-территориальной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единицы, жизни и здоровью людей,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общереспубликанского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международного значения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100000,0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вышестоящие бюджеты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изменением фонда оплаты труда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 сфере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2043733,0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854741,0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1269185,0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987021,0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987021,0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987021,0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жилья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987021,0</w:t>
            </w:r>
          </w:p>
        </w:tc>
      </w:tr>
      <w:tr>
        <w:trPr>
          <w:trHeight w:val="9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232164,0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232164,0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232164,0</w:t>
            </w:r>
          </w:p>
        </w:tc>
      </w:tr>
      <w:tr>
        <w:trPr>
          <w:trHeight w:val="9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исполнительным органам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мер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поддержки специалистов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сферы сельских 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232164,0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и защита конкуренции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9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дочерних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"Национальный управляющий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холдинг "КазАгро"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финансирования малого и 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бизнеса и микрокредитования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населения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414444,0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414444,0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414444,0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выданных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414444,0</w:t>
            </w:r>
          </w:p>
        </w:tc>
      </w:tr>
      <w:tr>
        <w:trPr>
          <w:trHeight w:val="9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выданных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местным исполнительным органам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370000,0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выданных из областного бюджета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 внутренних источников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финансовым агентствам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44444,0</w:t>
            </w:r>
          </w:p>
        </w:tc>
      </w:tr>
      <w:tr>
        <w:trPr>
          <w:trHeight w:val="4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финансовыми активами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493392,5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493392,5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493392,5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493392,5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493392,5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уставного капитала юридических лиц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493392,5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-1065021,1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(использование профицита)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1065021,1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