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144b" w14:textId="a7c1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2009 года № 243 "Об областном бюджете Костанайской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июля 2010 года № 320. Зарегистрировано Департаментом юстиции Костанайской области 9 июля 2010 года № 3728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областном бюджете Костанайской области на 2010-2012 годы"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3700, опубликовано 7 января 2010 года в газетах "Қостанай таңы" и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"89305395,6" заменить цифрами "89958395,6";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"2939796,0" заменить цифрами "3238619,0";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"82010,6" заменить цифрами "436187,6";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"89022283,2" заменить цифрами "89675283,2";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"70031,0" заменить цифрами "71431,0";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"25300,0" заменить цифрами "30300,0";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"186130,0" заменить цифрами "451130,0";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"630020,0" заменить цифрами "700020,0";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"5000,0" заменить цифрами "3600,0";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"7585357,4" заменить цифрами "7626712,4";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"2371157,4" заменить цифрами "2412512,4";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"14064,8" заменить цифрами "29754,8";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Т. Домбровская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2010 года № 320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2009 года № 243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</w:t>
      </w:r>
      <w:r>
        <w:br/>
      </w:r>
      <w:r>
        <w:rPr>
          <w:rFonts w:ascii="Times New Roman"/>
          <w:b/>
          <w:i w:val="false"/>
          <w:color w:val="000000"/>
        </w:rPr>
        <w:t>
Костанайской области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241"/>
        <w:gridCol w:w="7693"/>
        <w:gridCol w:w="22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89958395,6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3238619,0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436187,6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25238,6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6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10737,6</w:t>
            </w:r>
          </w:p>
        </w:tc>
      </w:tr>
      <w:tr>
        <w:trPr>
          <w:trHeight w:val="9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9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13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404177,0</w:t>
            </w:r>
          </w:p>
        </w:tc>
      </w:tr>
      <w:tr>
        <w:trPr>
          <w:trHeight w:val="15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404177,0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86283589,0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9178814,0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77104775,0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4"/>
        <w:gridCol w:w="673"/>
        <w:gridCol w:w="653"/>
        <w:gridCol w:w="7233"/>
        <w:gridCol w:w="22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89675283,2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1329304,0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896032,0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852906,0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310066,0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физическим и юридическим лицам по принципу "одного окна"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местного бюджета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150398,0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46332,0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3944397,0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3944397,0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3386262,0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подразделений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медвытрезвителей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25348,0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380724,0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документов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9207323,4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2469830,0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 по спорту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1636443,0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763817,0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вводимых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143068,0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химии, 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210558,0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3292722,0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3142775,0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398167,4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3020624,0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2193334,0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483717,0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предмету "Самопознание"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827290,0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19510341,0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507497,0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3677367,0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3677367,0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расстройствами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2610114,0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270228,0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165102,0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261916,0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4550693,0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4550693,0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4109068,0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747468,0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санитарная авиация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10027316,0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2051760,0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81206,0</w:t>
            </w:r>
          </w:p>
        </w:tc>
      </w:tr>
      <w:tr>
        <w:trPr>
          <w:trHeight w:val="10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149290,0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779123,0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7975556,0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3753006,5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2042378,5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1269881,0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412187,0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604594,0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640918,0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131579,5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1449885,0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267068,0</w:t>
            </w:r>
          </w:p>
        </w:tc>
      </w:tr>
      <w:tr>
        <w:trPr>
          <w:trHeight w:val="15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303988,0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расширение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рабочих мест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540000,0</w:t>
            </w:r>
          </w:p>
        </w:tc>
      </w:tr>
      <w:tr>
        <w:trPr>
          <w:trHeight w:val="26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 сопровождающим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мероприятиях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Москва, 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11689,0</w:t>
            </w:r>
          </w:p>
        </w:tc>
      </w:tr>
      <w:tr>
        <w:trPr>
          <w:trHeight w:val="3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 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уволенным в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(отставку), проходившим военную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период с 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 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 гг."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275140,0</w:t>
            </w:r>
          </w:p>
        </w:tc>
      </w:tr>
      <w:tr>
        <w:trPr>
          <w:trHeight w:val="4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22 июня 1941 года по 3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года в воинских частях,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военно-учебных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заведениях, не входивших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армии, награжденным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медалью "За победу над Германией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1941-1945 гг." или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260743,0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73949,0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5482589,4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2367682,0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51882,0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3114907,4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3114907,4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145138,4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115210,0</w:t>
            </w:r>
          </w:p>
        </w:tc>
      </w:tr>
      <w:tr>
        <w:trPr>
          <w:trHeight w:val="16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10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869114,0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834099,0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4275192,6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1734823,6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1522367,0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музыкального искусства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1270091,0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1220091,0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32825,0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40273,0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1141873,0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539183,0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по управлению архивным делом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725307,0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411689,0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1353 061,5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1353 061,5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1353061,5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1329837,5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8064373,0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81223,3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животноводства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259100,0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2399562,0</w:t>
            </w:r>
          </w:p>
        </w:tc>
      </w:tr>
      <w:tr>
        <w:trPr>
          <w:trHeight w:val="12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1697137,0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водного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1476250,0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внедрению инновационного опыта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 мероприятий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145029,0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33262,0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80243,0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7081300,0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2890391,1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2890391,1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1722885,1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1167506,0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4190908,9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4190908,9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38044,9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5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142227,0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5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682028,0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990957,0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844553,8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41185,0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803368,8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29754,8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29754,8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 год"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 года"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24623274,0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37961,0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8454422,0</w:t>
            </w:r>
          </w:p>
        </w:tc>
      </w:tr>
      <w:tr>
        <w:trPr>
          <w:trHeight w:val="18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характера, 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987021,0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населения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414444,0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370000,0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-1065021,1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1065021,1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