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6826" w14:textId="8cf6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4 июня 2010 года № 310. Зарегистрировано Департаментом юстиции Костанайской области 9 июля 2010 года № 3730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пользование водными ресурсами из поверхностных источников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Тулеубаев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310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Ставки платы за пользование водными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ресурсами из поверхностных источников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54"/>
        <w:gridCol w:w="3695"/>
        <w:gridCol w:w="3181"/>
      </w:tblGrid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</w:tr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0,186</w:t>
            </w:r>
          </w:p>
        </w:tc>
      </w:tr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</w:p>
        </w:tc>
      </w:tr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</w:p>
        </w:tc>
      </w:tr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рыбы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источниках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