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ff300" w14:textId="feff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2009 года № 243 "Об областном бюджете Костанайской области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3 декабря 2010 года № 350. Зарегистрировано Департаментом юстиции Костанайской области 10 декабря 2010 года № 3742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областном бюджете Костанайской области на 2010-2012 годы" от 20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3700, опубликовано 7 января 2010 года в газетах "Қостанай таңы" и "Костанайские новости")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"90386143,7" заменить цифрами "90767577,6";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"86095171,1" заменить цифрами "86476605,0";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"90103031,3" заменить цифрами "90484465,2";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"передачей функций по проведению государственного технического осмотра транспортных средств в ведение Министерства транспорта и коммуникаций Республики Казахстан - 338,0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"76649,1" заменить цифрами "107393,0";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"55696,0" заменить цифрами "55718,7";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"20953,1" заменить цифрами "51674,3";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"214950,0" заменить цифрами "219450,0";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"386382,0" заменить цифрами "378771,0";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"818421,0" заменить цифрами "450603,0";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"535700,0" заменить цифрами "603014,0";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"125000,0" заменить цифрами "425504,0";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7-3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"3869869" заменить цифрами "3861006,0";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"156892,0" заменить цифрами "161892,0";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"1022972,0" заменить цифрами "1009109,0";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пунктами </w:t>
      </w:r>
      <w:r>
        <w:rPr>
          <w:rFonts w:ascii="Times New Roman"/>
          <w:b w:val="false"/>
          <w:i w:val="false"/>
          <w:color w:val="000000"/>
          <w:sz w:val="28"/>
        </w:rPr>
        <w:t>7-22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7-23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"7-22. Учесть, что в областном бюджете на 2010 год предусмотрено поступление сумм целевых текущих трансфертов из республиканского бюджета на содержание, материально-техническое оснащение дополнительной штатной численности миграционной полиции, документирование оралманов в сумме 882,0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7-23. Учесть, что в областном бюджете на 2010 год предусмотрено поступление сумм целевых текущих трансфертов из республиканского бюджета на содержание и материально-техническое оснащение Центра временного размещения оралманов и Центра адаптации и интеграции оралманов в сумме 253,0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"7546491,6" заменить цифрами "7914274,6";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"2332291,6" заменить цифрами "2342291,6";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"5214200,0" заменить цифрами "5571983,0";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"34201,2" заменить цифрами "20358,9";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Ещанов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С. Тукенов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М. Щеглова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3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декабря 2010 года № 350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2009 года № 243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Областной бюджет Костанайской области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"/>
        <w:gridCol w:w="334"/>
        <w:gridCol w:w="201"/>
        <w:gridCol w:w="201"/>
        <w:gridCol w:w="7753"/>
        <w:gridCol w:w="207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90767577,6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3843876,0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3843876,0</w:t>
            </w:r>
          </w:p>
        </w:tc>
      </w:tr>
      <w:tr>
        <w:trPr>
          <w:trHeight w:val="3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других ресурсов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3843876,0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442487,6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31808,6</w:t>
            </w:r>
          </w:p>
        </w:tc>
      </w:tr>
      <w:tr>
        <w:trPr>
          <w:trHeight w:val="34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предприятий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4867,0</w:t>
            </w:r>
          </w:p>
        </w:tc>
      </w:tr>
      <w:tr>
        <w:trPr>
          <w:trHeight w:val="6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акций, находящиеся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1416,0</w:t>
            </w:r>
          </w:p>
        </w:tc>
      </w:tr>
      <w:tr>
        <w:trPr>
          <w:trHeight w:val="6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13628,0</w:t>
            </w:r>
          </w:p>
        </w:tc>
      </w:tr>
      <w:tr>
        <w:trPr>
          <w:trHeight w:val="6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бюджетных средств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банковских счетах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</w:p>
        </w:tc>
      </w:tr>
      <w:tr>
        <w:trPr>
          <w:trHeight w:val="6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10828,6</w:t>
            </w:r>
          </w:p>
        </w:tc>
      </w:tr>
      <w:tr>
        <w:trPr>
          <w:trHeight w:val="9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3645,0</w:t>
            </w:r>
          </w:p>
        </w:tc>
      </w:tr>
      <w:tr>
        <w:trPr>
          <w:trHeight w:val="9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3645,0</w:t>
            </w:r>
          </w:p>
        </w:tc>
      </w:tr>
      <w:tr>
        <w:trPr>
          <w:trHeight w:val="9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93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151,0</w:t>
            </w:r>
          </w:p>
        </w:tc>
      </w:tr>
      <w:tr>
        <w:trPr>
          <w:trHeight w:val="130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380524,0</w:t>
            </w:r>
          </w:p>
        </w:tc>
      </w:tr>
      <w:tr>
        <w:trPr>
          <w:trHeight w:val="156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нефтяного сектора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380524,0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26359,0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26359,0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4609,0</w:t>
            </w:r>
          </w:p>
        </w:tc>
      </w:tr>
      <w:tr>
        <w:trPr>
          <w:trHeight w:val="6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4609,0</w:t>
            </w:r>
          </w:p>
        </w:tc>
      </w:tr>
      <w:tr>
        <w:trPr>
          <w:trHeight w:val="6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4609,0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86476605,0</w:t>
            </w:r>
          </w:p>
        </w:tc>
      </w:tr>
      <w:tr>
        <w:trPr>
          <w:trHeight w:val="420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9225215,0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9225215,0</w:t>
            </w:r>
          </w:p>
        </w:tc>
      </w:tr>
      <w:tr>
        <w:trPr>
          <w:trHeight w:val="37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77251390,0</w:t>
            </w:r>
          </w:p>
        </w:tc>
      </w:tr>
      <w:tr>
        <w:trPr>
          <w:trHeight w:val="315" w:hRule="atLeast"/>
        </w:trPr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7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77251390,0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3"/>
        <w:gridCol w:w="633"/>
        <w:gridCol w:w="833"/>
        <w:gridCol w:w="6753"/>
        <w:gridCol w:w="209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90484465,2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1779602,6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896599,6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43126,0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маслихата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853473,6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акима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310757,0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обслуживания населения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предоставлению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физическим и юридическим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по принципу "одного окна"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517740,0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21976,6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731405,0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731405,0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исполнения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123804,2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598014,0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151598,0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142415,9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9182,1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16542,3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 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бедствий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16542,3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10556,3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 и территориальная 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45399,7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подготовке, гражданской обороне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аварий и стихийных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бедствий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45399,7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мобилизационной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обороны,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 и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аварий и стихийных бедствий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4065178,0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4065178,0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4065178,0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обеспечения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3433906,0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медвытрезвителей и подразделений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полиции, организующих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медвытрезвителей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 общественного порядка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381031,0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временной изоляции,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и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несовершеннолетних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определенного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 и документов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31914,0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арестованных в административном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во время проведений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73727,0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дополнительной штатной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численности миграционной полиции,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документирование оралманов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 временного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оралманов и Центра адаптации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интеграции оралманов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9449879,7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2605942,0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836887,0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 и юношества по спорту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836887,0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1769055,0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 образовательным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 программам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763917,0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одаренных детей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314150,0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275832,0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учебным оборудованием кабинетов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основного среднего 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204750,0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лингафонных и 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кабинетов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210406,0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послесреднее 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3274343,0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профессионального,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3124396,0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профессионального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2790401,0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333995,0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398144,7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дел, финансируемый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65859,0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7453,7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324832,0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254449,0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3145470,0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2255698,0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комплексов для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внешкольных мероприятий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конкурсов областного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88551,0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238718,0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здоровья детей и подростков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консультативной помощи населению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адаптация детей и подростков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проблемами в развитии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14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483717,0</w:t>
            </w:r>
          </w:p>
        </w:tc>
      </w:tr>
      <w:tr>
        <w:trPr>
          <w:trHeight w:val="14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капитальный, текущий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360793,0</w:t>
            </w:r>
          </w:p>
        </w:tc>
      </w:tr>
      <w:tr>
        <w:trPr>
          <w:trHeight w:val="18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обеспечение учебными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материалами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послесреднего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институтов повышения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предмету "Самопознание"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74260,0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683958,0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889772,0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662482,0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227290,0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19508901,0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539204,8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539204,8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компонентов и препаратов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248248,0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196892,0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92873,0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надзора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3630377,0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3630377,0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страдающим туберкулезом,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инфекционными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психическими расстройствами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расстройствами поведения,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связанные с употреблением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психоактивных веществ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2577857,0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противотуберкулезными препаратами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противодиабетическими препаратами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253093,0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химиопрепаратами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184049,0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средствами, диализаторами,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расходными материалами 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лекарственными средствами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34538,0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крови при лечении взрослых,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больных гемофилией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252958,0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иммунобиологических препаратов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иммунопрофилактики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217484,0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препаратами больных с острым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инфарктом миокарда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4612456,5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4612456,5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амбулаторно-поликлинической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населению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помощи, оказываемой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средств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4155650,5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средствами и специализированными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на амбулаторном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456806,0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737468,0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737468,0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санитарная авиация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695515,0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9989394,7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2010838,7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81456,0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739372,7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профилактике и борьбе со СПИД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116290,0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 на лечение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 области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 и сооружений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766242,0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7978556,0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здравоохранения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7978556,0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3768395,5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2074749,5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программ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1265194,0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для престарелых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инвалидов в медико-социальных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учреждениях (организациях)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420404,0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для 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заболеваниями,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(организациях)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603190,0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для престарелых,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инвалидов,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реабилитационных центрах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услуг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детей-инвалидов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психоневрологическими патологиями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детских психоневрологических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медико-социальных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(организациях)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204930,0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646703,0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детей, 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646703,0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социального 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1425612,0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программ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1425612,0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270641,0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36259,0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пособий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267729,0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рабочих мест и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529965,0</w:t>
            </w:r>
          </w:p>
        </w:tc>
      </w:tr>
      <w:tr>
        <w:trPr>
          <w:trHeight w:val="26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обеспечение проезда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участникам и инвалидам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по странам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Содружества Независимых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Государств, по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оплаты им и сопровождающим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 расходов на питание,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проживание, проезд для участия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праздничных мероприятиях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 Москва, Астана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5310,0</w:t>
            </w:r>
          </w:p>
        </w:tc>
      </w:tr>
      <w:tr>
        <w:trPr>
          <w:trHeight w:val="3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для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266621,0</w:t>
            </w:r>
          </w:p>
        </w:tc>
      </w:tr>
      <w:tr>
        <w:trPr>
          <w:trHeight w:val="4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для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единовременной материальной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участникам и инвалидам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Великой Отечественной войны,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лицам, приравненным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военнослужащим,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уволенным в запас (отставку),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проходившим военную службу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с 22 июня 1941 года по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1945 года в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частях, учреждениях,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военно-учебных заведениях,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входивших в состав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армии, награжденным медалью "За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победу над Германией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войне 1941-1945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гг." или медалью "За победу над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Японией", проработавшим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(прослужившим) не менее шести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в тылу 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Отечественной войны к 65-летию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268034,0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социальных программ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268034,0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74840,0</w:t>
            </w:r>
          </w:p>
        </w:tc>
      </w:tr>
      <w:tr>
        <w:trPr>
          <w:trHeight w:val="10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5493788,4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2363628,0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2363628,0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47828,0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1669800,0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3130160,4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3130160,4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45276,0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157567,4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110055,0</w:t>
            </w:r>
          </w:p>
        </w:tc>
      </w:tr>
      <w:tr>
        <w:trPr>
          <w:trHeight w:val="16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326065,0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868794,0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827498,0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554092,0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219450,0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4689083,6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1776173,6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1563717,0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108310,0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историко-культурного наследия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доступа к ним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музыкального искусства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1259086,0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212456,6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202828,6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1662668,0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1232164,0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туризма,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соревнований на областном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53246,0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1140351,0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000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430504,0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539679,0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158025,0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архивным делом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областных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176575,0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газеты и журналы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93419,9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83155,1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языков народа Казахстана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пространства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704875,0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спорта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государственной, 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79891,5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молодежной политики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390291,0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культуры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390291,0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недропользование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1351620,5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и недропользования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1351620,5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хозяйства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1351620,5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1329816,5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теплоэнергетической системы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7057992,0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3012610,0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3012610,0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81548,3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373651,0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 животноводства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185328,0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производимых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285602,0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товаропроизводителям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2029262,0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1739491,6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11350,6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водохозяйственных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11350,6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215051,0</w:t>
            </w:r>
          </w:p>
        </w:tc>
      </w:tr>
      <w:tr>
        <w:trPr>
          <w:trHeight w:val="12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подаче питьевой воды из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важных групповых и локальных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 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питьевого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215051,0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1513090,0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водного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1513090,0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543516,0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543516,0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лесов и лесоразведение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533461,0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106325,4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106325,4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охраны окружающей среды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48060,0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52265,4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 на территории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1619683,0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1459683,0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1009109,0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внедрению инновационного опыта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172247,0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265274,0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ветеринарных препаратов до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хранения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160000,0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100050,0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финансирование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проектов в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стратегии региональной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59950,0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146511,0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30641,0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34459,0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80411,0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51556,0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7581868,0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3401525,2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3401525,2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2222885,1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транспортной 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1178640,1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коммуникаций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4180342,8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4180342,8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38612,9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1066450,0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перевозок по социально значимым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межрайонным (междугородним)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сообщениям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46325,0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областного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населенных пунктов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425999,0</w:t>
            </w:r>
          </w:p>
        </w:tc>
      </w:tr>
      <w:tr>
        <w:trPr>
          <w:trHeight w:val="14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ремонт и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автомобильных дорог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улиц 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510045,0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797878,0</w:t>
            </w:r>
          </w:p>
        </w:tc>
      </w:tr>
      <w:tr>
        <w:trPr>
          <w:trHeight w:val="15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бюджета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реконструкцию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 переподготовки кадров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681025,9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613007,0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836658,9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793972,9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20358,9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20358,9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509614,0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354514,0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малому и среднему бизнесу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- 2020 года"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110786,0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44314,0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24693044,0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24693044,0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24693044,0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13987158,0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107393,0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8454760,0</w:t>
            </w:r>
          </w:p>
        </w:tc>
      </w:tr>
      <w:tr>
        <w:trPr>
          <w:trHeight w:val="18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областным бюджетам,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 и Алматы 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угрожающих политической,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единицы, жизни и здоровью людей,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общереспубликанского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 значения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изменением фонда оплаты труда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бюджетной сфере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2043733,0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298852,7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718164,0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(городов 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органам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специалистов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 сельских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защита конкуренции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"Национальный управляющий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бизнеса и микрокредитования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419311,3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419311,3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419311,3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419311,3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исполнительным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374867,3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выданных из областного бюджета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внутренних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 агентствам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44444,0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финансовыми активами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493392,5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-509132,8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