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573" w14:textId="2528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декабря 2010 года № 357. Зарегистрировано Департаментом юстиции Костанайской области 22 декабря 2010 года № 3744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Костанайской области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89370553,8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5608486,1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492234,3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83265631,4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87691525,2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1062843,5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568725,5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2638766,2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2638766,2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-2022581,1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2022581,1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Костанайской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бюджеты районов 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областном бюджете на 2011 год предусмотрены объемы бюджетных изъятий из бюджетов городов областного значения в областной бюджет в сумме 6201361,0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3207877,0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 – 193073,0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2800411,0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2011 год предусмотрены объемы субвенций, передаваемых из областного бюджета бюджетам районов и городу областного значения, в сумме 17893796,0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664345,0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1103918,0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1599684,0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956587,0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1242099,0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1168285,0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849085,0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953646,0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1329678,0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1048203,0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1162497,0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778927,0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943720,0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597313,0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1016340,0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1146865,0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1332604,0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областном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814013,1 тысяч тенге, в том числе из областного бюджета в сумме 666313,3 тысячи тенге и из бюджетов районов и городов в сумме 147699,8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6143,6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4-2. Учесть, что в областном бюджете на 2011 год предусмотрен возврат из бюджетов районов (городов областного значения) неиспользованных бюджетных кредитов, выданных из областного бюджета в сумме 60287,3 тысячи тенге и обслуживание долга местных исполнительных органов по выплате вознаграждений и иных платежей по займам из республиканского бюджета в сумме 62,3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определяется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4-2 в соответствии с решением маслихата Костанайской области от 20.10.2011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Костанайской области на 2011 год в сумме 44008,6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Костанайской области от 20.10.2011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лимит долга местного исполнительного органа Костанайской области на 31 декабря 2011 года в размере 3017136,0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минимальные объемы бюджетных средств, направляемых на оказание амбулаторно-поликлинической помощи, с учетом расходов на амбулаторно-поликлиническую помощь кожно-венерологических, онкологических и наркологических диспансеров,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2011 год - 4468338,0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2012 год - 5287410,0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2013 год - 5343617,0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193137,0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в сумме 358093,0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в сумме 424341,0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в сумме 1456012,0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307846,0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79755,0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в сумме 3442773,0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 в сумме 29652,0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542637,0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204800,0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202031,0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61215,0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292753,0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 в сумме 28000,0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в сумме 1216962,0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в сумме 1211648,0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в сумме 795032,0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160362,0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неправительсвенном секторе в сумме 5322,0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54903,0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второго, третьего, четвертого, пятого, седьмого, четырнадцатого, пятнадцатого и девятнадцатого).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228249,0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областном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 областным бюджетам на развитие, обустройство и (или) приобретение инженерно-коммуникационной инфраструктуры в сумме 1125000,0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 областным бюджетам на строительство и (или) приобретение жилья государственного коммунального жилищного фонда в сумме 586000,0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кредитования областных бюджетов на строительство и (или) приобретение жилья в сумме 1164000,0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465569,0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05.04.2011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в сумме 34055,0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в сумме 2744,0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 в сумме 39666,0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в сумме 2197,0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7-4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Учесть, что в областном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 1118742,0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7-5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в областном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здравоохранения в сумме 2941117,0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7-6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7-7. Учесть, что в областном бюджете на 2011 год предусмотрено поступление сумм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1232624,0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740242,0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7-7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05.04.2011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7-8. Учесть, что в областном бюджете на 2011 год предусмотрено поступление сумм целевых трансфертов на развитие из республиканского бюджета на развитие газотранспортной системы в сумме 1072482,0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7-8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7-9. Учесть, что в областном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1376590,0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7-9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7-10. Учесть, что в областном бюджете на 2011 год предусмотрено поступление сумм целевых трансфертов на развитие из республиканского бюджета на развитие теплоэнергетической системы в сумме 847591,0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7-10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7-11. Учесть, что в областном бюджете на 2011 год предусмотрено поступление сумм целевых трансфертов на развитие из республиканского бюджета на развитие транспортной инфраструктуры в сумме 1578755,0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7-11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7-12. Учесть, что в областном бюджете на 2011 год предусмотрено поступление сумм целевых трансфертов на развитие из республиканского бюджета на развитие индустриальной инфраструктуры в рамках программы "Дорожная карта бизнеса - 2020" в сумме 1122875,0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7-12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7-13. Учесть, что в областном бюджете на 2011 год предусмотрены целевые текущие трансферты в республиканский бюджет в связи с передачей функций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в сумме 3865,0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в сумме 408159,0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подразделения специального назначения "Арлан" в сумме 7096,0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в сумме 7152,0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7-13 в соответствии с решением маслихата Костанайской области от 12.01.2011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7-14. Учесть, что в областном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232 220,0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в сумме 31642,0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целевого текущего трансферта на увеличение размера доплаты за квалификационную категорию, учителям школ и воспитателям дошкольных организаций образования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Решение дополнено пунктом 7-14 в соответствии с решением маслихата Костанайской области от 05.04.2011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7-15. Учесть, что в областном бюджете на 2011 год предусмотрено поступление сумм целевых текущих трансфертов из республиканского бюджета на организацию и проведение идентификации сельскохозяйственных животных в сумме 110439,0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7-15 в соответствии с решением маслихата Костанайской области от 05.04.2011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7-16. Учесть, что в областном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256672,0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51952,0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 в сумме 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137096,0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целевого текущего трансферта на создание центров занятости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7-16 в соответствии с решением маслихата Костанайской области от 05.04.2011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7-17. Учесть, что в областном бюджете на 2011 год предусмотрено поступление сумм целевых трансфертов из районных (городских) бюджетов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17279,0 тысяч тенге, на содержание вновь созданного государственного учреждения "Ревизионная комиссия по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7-17 в соответствии с решением маслихата Костанайской области от 15.07.2011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7-18. Учесть, что в областном бюджете на 2011 год предусмотрено поступление суммы целевого трансферта для увеличения уставного капитала акционерного общества "Социально-предпринимательская корпорация "Тобол"" в целях реализации проекта по сборке автомобилей в сумме 2360022,0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7-18 в соответствии с решением маслихата Костанайской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областного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декабря 2010 года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2011 года № 444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Костанайской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473"/>
        <w:gridCol w:w="815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89370553,8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492234,3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62479,9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8273,9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13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15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83265631,4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6389283,4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6389283,4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76876348,0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93"/>
        <w:gridCol w:w="693"/>
        <w:gridCol w:w="73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87691525,2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1087041,6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60817,1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4835915,0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4822434,0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4159365,0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11031489,1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767134,0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939121,0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3288625,0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3131482,1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1431617,2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1600213,9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481471,9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17634675,4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972526,0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4791135,0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3446332,0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233418,0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257776,0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6317093,0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5784555,0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4663159,4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1638266,0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1255951,0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738546,0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5428293,7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1908740,7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1879088,7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167886,9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3413153,0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3171965,0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1288383,0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2327206,5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2327206,5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2325811,0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9498992,7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5043509,7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5043509,7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2027152,0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307846,0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7162705,2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5418867,8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5418867,8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3849537,0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1569330,8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1378863,0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272916,4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1527304,6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1471800,6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 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 года"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814013,1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426272,0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1062843,5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73"/>
        <w:gridCol w:w="733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2638766,2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2638766,2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"Тобол"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сборке автомобилей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-2022581,1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2022581,1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Костанайской области от 12.01.2011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4"/>
        <w:gridCol w:w="392"/>
        <w:gridCol w:w="325"/>
        <w:gridCol w:w="7593"/>
        <w:gridCol w:w="23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75646254,0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5254314,0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55111,0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48353,0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42946,0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9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70336829,0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8238573,0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62098256,0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61"/>
        <w:gridCol w:w="774"/>
        <w:gridCol w:w="796"/>
        <w:gridCol w:w="6858"/>
        <w:gridCol w:w="22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75436707,5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1352211,0</w:t>
            </w:r>
          </w:p>
        </w:tc>
      </w:tr>
      <w:tr>
        <w:trPr>
          <w:trHeight w:val="6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964478,0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362681,0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175794,0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9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5008779,0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4521009,0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10728898,0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3233378,0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2226938,0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1833061,0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393877,0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4453680,0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4261571,0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855413,0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1856242,0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14324224,0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1111657,0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3687215,0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3504221,0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71530,0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5920227,0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5414611,0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995787,0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2924640,0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2503117,0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1683454,0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688359,0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702223,0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819663,0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784827,0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3953063,0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198948,0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2495835,0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798168,0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615730,0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1001964,0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477863,0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40655,0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70692,0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96615,0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1245231,0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1226231,0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1013120,0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26832,0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1250214,0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</w:tr>
      <w:tr>
        <w:trPr>
          <w:trHeight w:val="9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2282881,0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46457,0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35101,0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5114313,0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3491899,0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779749,0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2712150,0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4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1622414,0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1522742,0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53038,0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1560392,5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50242,0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1508150,5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106000,5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852150,0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18573806,0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825549,2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9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75"/>
        <w:gridCol w:w="373"/>
        <w:gridCol w:w="270"/>
        <w:gridCol w:w="7705"/>
        <w:gridCol w:w="23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  <w:tr>
        <w:trPr>
          <w:trHeight w:val="3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82"/>
        <w:gridCol w:w="881"/>
        <w:gridCol w:w="794"/>
        <w:gridCol w:w="6715"/>
        <w:gridCol w:w="2249"/>
      </w:tblGrid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6"/>
        <w:gridCol w:w="508"/>
        <w:gridCol w:w="400"/>
        <w:gridCol w:w="7576"/>
        <w:gridCol w:w="2228"/>
      </w:tblGrid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Костанайской области от 12.01.2011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629"/>
        <w:gridCol w:w="365"/>
        <w:gridCol w:w="299"/>
        <w:gridCol w:w="7620"/>
        <w:gridCol w:w="22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76395917,0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5623253,0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55394,0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48163,0</w:t>
            </w:r>
          </w:p>
        </w:tc>
      </w:tr>
      <w:tr>
        <w:trPr>
          <w:trHeight w:val="4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45952,0</w:t>
            </w:r>
          </w:p>
        </w:tc>
      </w:tr>
      <w:tr>
        <w:trPr>
          <w:trHeight w:val="6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9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9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70717270,0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9223386,0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61493884,0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61"/>
        <w:gridCol w:w="796"/>
        <w:gridCol w:w="817"/>
        <w:gridCol w:w="6771"/>
        <w:gridCol w:w="23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76164180,2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1390992,0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992119,0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принципу "одного окна"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609167,0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160909,0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59202,0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5072508,0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4582190,0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9926055,0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2483657,0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1451179,0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406000,0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5222549,0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5027847,0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4545858,0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648776,0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областного масштаба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1376306,0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876306,0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13095735,0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1228107,0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914719,0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3785136,0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3589333,0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76537,0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50664,0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6026110,0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5485100,0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санитарная авиация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1051503,0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103787,0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льготным проездом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3014090,0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1718297,0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524413,0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901012,0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44260,0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841369,0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4444714,0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1983714,0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1473714,0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местных бюджетов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3247696,0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877766,0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1540190,0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41890,0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1420659,0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685159,0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60329,0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3604808,0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3052226,0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2329226,0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10321235,0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4508886,0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28710,0</w:t>
            </w:r>
          </w:p>
        </w:tc>
      </w:tr>
      <w:tr>
        <w:trPr>
          <w:trHeight w:val="6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1670955,0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9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4950496,0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4933341,0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662903,0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60777,0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2837095,0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2228572,0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1342328,0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886244,0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608523,0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504359,0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778979,2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53015,0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51015,0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75964,2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2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18230381,0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847771,5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864000,0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  <w:tr>
        <w:trPr>
          <w:trHeight w:val="9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96"/>
        <w:gridCol w:w="350"/>
        <w:gridCol w:w="305"/>
        <w:gridCol w:w="7630"/>
        <w:gridCol w:w="23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  <w:tr>
        <w:trPr>
          <w:trHeight w:val="39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498711,5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03"/>
        <w:gridCol w:w="836"/>
        <w:gridCol w:w="815"/>
        <w:gridCol w:w="6616"/>
        <w:gridCol w:w="2309"/>
      </w:tblGrid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86"/>
        <w:gridCol w:w="508"/>
        <w:gridCol w:w="314"/>
        <w:gridCol w:w="7598"/>
        <w:gridCol w:w="2292"/>
      </w:tblGrid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-894993,7</w:t>
            </w:r>
          </w:p>
        </w:tc>
      </w:tr>
      <w:tr>
        <w:trPr>
          <w:trHeight w:val="43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894993,7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357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0"/>
      </w:tblGrid>
      <w:tr>
        <w:trPr>
          <w:trHeight w:val="31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4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инфекционными, психическими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расстройствами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 до ближайшей организации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врачебную помощь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амбулаторном уровне</w:t>
            </w:r>
          </w:p>
        </w:tc>
      </w:tr>
      <w:tr>
        <w:trPr>
          <w:trHeight w:val="945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