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11340" w14:textId="f5113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поправочных коэффициентов к базовым ставкам платы за земельные участки города Аркалыка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3 декабря 2010 года № 354. Зарегистрировано Департаментом юстиции Костанайской области 30 декабря 2010 года № 3747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Костанайской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поправочные коэффициенты к базовым ставкам платы за земельные участки города Аркалыка.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С. Ещанов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С. Тукенов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"Управление земельных отношений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Н. Абдуов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декабря 2010 года № 354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Поправочные коэффициенты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к базовым ставкам платы за земельные участки города Аркалыка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2093"/>
        <w:gridCol w:w="8853"/>
      </w:tblGrid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зоны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Поправочный коэффициент к базовым ставкам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за земельные участки</w:t>
            </w:r>
          </w:p>
        </w:tc>
      </w:tr>
      <w:tr>
        <w:trPr>
          <w:trHeight w:val="36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подзона 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подзона 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