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2355" w14:textId="a512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января 2010 года № 38. Зарегистрировано управлением юстиции города Костаная Костанайской области 16 февраля 2010 года № 9-1-142. Утратило силу - Постановлением акимата города Костаная Костанайской области от 29 апреля 2014 года № 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Костаная Костанайской области от 29.04.2014 № 956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 в целях реализации бюджетной программы "Социальная помощь отдельным категориям нуждающихся граждан по решениям местных представительных органов",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Предусмотреть дополнительный вид социальной помощи по бесплатной транспортной перевозке инвалидов с нарушением функций опорно-двигательного аппарата первой, второй группы, детей-инвалидов, а также сопровождающих их лиц,автомобильным транспортом, приспособленным для находящихся в государственных и негосударственных медико-социальных учреждения (организациях), где перевозка автомобильным транспортом входит в гарантированный объем специальных социальных услуг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что дополнительный вид социальной помощи по бесплатной транспортной перевозке оказывается инвалидам с нарушением функций опорно-двигательного аппарата первой, второй группы, детям-инвалидам, а также сопровождающим их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транспортная перевозка инвалидов производится автомобильным транспортом, приспособленным для доступа инвалидов, в пределах территории города Костаная для посещения государственных учреждений, объектов социальной инфраструктуры (туда и обратно), кроме доставки в медицинские учреждения для оказания срочной (неотложной) медицинской помощи, а также междуэтажной транспортировки в объектах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для посещения объектов специальных организаций образования, расположенных за пределами города Костаная на территории Костанайской области, производится бесплатная перевозка автомобильным транспортом детей-инвалидов и сопровождающих их лиц из города Костаная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организации бесплатной транспортной перевозки инвалидов с нарушением опорно-двигательного аппарата первой, второй группы, детям-инвалидам, а также сопровождающим их лицам является государственное учреждение "Отдел занятости и социальных программ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проводит закуп услуг по бесплатной транспортной перевозке инвалидов с нарушением функций опорно-двигательного аппарата первой, второй группы, детям-инвалидам, а также сопровождающим их лицам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отношения между уполномоченным органом и лицом, предоставляющим услуг по бесплатной транспортировке инвалидов с нарушением функций опорно-двигательного аппарата первой, второй группы, детям-инвалидам, а также сопровождающим их лицам оформляются договором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</w:t>
      </w:r>
      <w:r>
        <w:rPr>
          <w:rFonts w:ascii="Times New Roman"/>
          <w:b w:val="false"/>
          <w:i w:val="false"/>
          <w:color w:val="ff0000"/>
          <w:sz w:val="28"/>
        </w:rPr>
        <w:t>пунктом 2-1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постановлением акимата города Костаная Костанайской области от 14.05.2013 </w:t>
      </w:r>
      <w:r>
        <w:rPr>
          <w:rFonts w:ascii="Times New Roman"/>
          <w:b w:val="false"/>
          <w:i w:val="false"/>
          <w:color w:val="000000"/>
          <w:sz w:val="28"/>
        </w:rPr>
        <w:t>№ 1051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Костаная "Об оказании социальных услуг инвалидам" от 13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актов за № 9-1-116, опубликовано 27 января 2009 года в газете "Костанай"),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Костаная Жундубаева М.К.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                           В. Рубинский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                   Л. Кураева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