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b4e" w14:textId="871c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№ 254 "О бюджете города Костаная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апреля 2010 года № 294. Зарегистрировано Управлением юстиции города Костаная Костанайской области 26 апреля 2010 года № 9-1-146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маслихата "О бюджете города Костаная на 2010-2012 годы"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9-1-137, опубликованное 7 января 2010 года в газете "Костанай")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подпункты 1), 2),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"1) доходы – 14763090,0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9486756,0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63155,0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507000,0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– 4706179,0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14682003,6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-16633,0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– -16633,0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34000,0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– 34000,0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профицит бюджета – 63719,4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– -63719,4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"4. Учесть, что в бюджете города Костаная на 2010 год предусмотрено перечисление целевых текущих трансфертов в областной бюджет в связи с изменением фонда оплаты труда работников бюджетной сферы в сумме 50113,0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"5. Учесть, что в бюджете города Костаная на 2010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укрепление материально-технической базы организаций образования в сумме 4000,0 тысячи тенге, в том числе на оснащение учебным оборудованием кабинетов химии в сумме 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капитальный ремонт организаций образования в сумме 83239,0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социальную помощь молодежи из числа социально защищаемых слоев населения в сумме 4399,0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укрепление материально - технической базы объектов коммунальной собственности в сумме 34000,0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покрытие разницы в цене природного газа государственным коммунальным газоснабжающим и теплоснабжающим предприятиям в сумме 137141,0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установку обелиска в сумме 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разработку проектов застройки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содержание и ремонт объектов коммунальной собственности в сумме 122500,0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обеспечение функционирования автомобильных дорог в сумме 570020,0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 в сумме 246336,0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благоустройство в сумме 35000,0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развитие, обустройство и (или) приобретение инженерно-коммуникационной инфраструктуры в сумме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теплоэнергетической системы в сумме 23224,0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транспортной инфраструктуры в сумме 428920,0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"5-1. Учесть, что в городском бюджете на 2010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99004,0 тысячи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14226,0 тысяч тенге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5771,0 тысяча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12074,0 тысячи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89220,0 тысяч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8921,0 тысяча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925,0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2544,0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16388,0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211156,0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868055,0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1875,0 тысяч тенге на реализацию государственного образовательного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"7. Утвердить резерв местного исполнительного органа на 2010 год в сумме 110962,2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3            Б.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городского маслихата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Костанаю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Кураева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апреля 2010 года № 294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декабря 2009 года № 253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Костаная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13"/>
        <w:gridCol w:w="201"/>
        <w:gridCol w:w="8513"/>
        <w:gridCol w:w="1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14763090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9486756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3691086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3691086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63155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08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4706179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4706179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4"/>
        <w:gridCol w:w="613"/>
        <w:gridCol w:w="653"/>
        <w:gridCol w:w="493"/>
        <w:gridCol w:w="663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14682003,6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45358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3404959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2114157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2822624,5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1781943,5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1775842,5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632871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1243440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1243440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149434,2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140065,2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110962,2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110962,2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местного бюджета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юридическим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