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c1d62" w14:textId="6ec1d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24 декабря 2009 года № 253 "О бюджете города Костаная на 2010-2012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20 октября 2010 года № 345. Зарегистрировано Управлением юстиции города Костаная Костанайской области 22 октября 2010 года № 9-1-153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 пункта 1 статьи 6 Закона Республики Казахстан от 23 января 2001 года "О местном государственном управлении и самоуправлении в Республике Казахстан" Костанайский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города Костаная на 2010-2012 годы" от 24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за № 9-1-137, опубликованное 7 января 2010 года в газете "Костанай")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"15225734,0" заменить цифрами "16154946,0";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"9386756,0" заменить цифрами "9364994,0";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"63155,0" заменить цифрами "44917,0";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"807000,0" заменить цифрами "1560000,0";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"15144647,6" заменить цифрами "16073859,6";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"4399,0" заменить цифрами "3826,0";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"768553,0" заменить цифрами "758421,0";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"24253,0" заменить цифрами "22112,0";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"23224,0" заменить цифрами "21804,0";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"428920,0" заменить цифрами "440054,1";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"86852,0" заменить цифрами "80032,0"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"8686,0" заменить цифрами "3372,0";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"16388,0" заменить цифрами "16380,0";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"871825,0" заменить цифрами "910890,0";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"1806101,0" заменить цифрами "1803671,9";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"342059,0" заменить цифрами "341056,9";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"1464042,0" заменить цифрами "1462615,0";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"117762,2" заменить цифрами "106159,2".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 депутат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избирательному округу № 4               А. Айдосов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Г. Уралова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Костаная"                   Л. Кураева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Костаная"                   Н. Дорошок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октября 2010 года № 345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2009 года № 253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 города Костаная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"/>
        <w:gridCol w:w="334"/>
        <w:gridCol w:w="201"/>
        <w:gridCol w:w="8393"/>
        <w:gridCol w:w="185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25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16154946</w:t>
            </w:r>
          </w:p>
        </w:tc>
      </w:tr>
      <w:tr>
        <w:trPr>
          <w:trHeight w:val="25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9364994</w:t>
            </w:r>
          </w:p>
        </w:tc>
      </w:tr>
      <w:tr>
        <w:trPr>
          <w:trHeight w:val="25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4189200</w:t>
            </w:r>
          </w:p>
        </w:tc>
      </w:tr>
      <w:tr>
        <w:trPr>
          <w:trHeight w:val="25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4189200</w:t>
            </w:r>
          </w:p>
        </w:tc>
      </w:tr>
      <w:tr>
        <w:trPr>
          <w:trHeight w:val="25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3591086</w:t>
            </w:r>
          </w:p>
        </w:tc>
      </w:tr>
      <w:tr>
        <w:trPr>
          <w:trHeight w:val="28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3591086</w:t>
            </w:r>
          </w:p>
        </w:tc>
      </w:tr>
      <w:tr>
        <w:trPr>
          <w:trHeight w:val="22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1124000</w:t>
            </w:r>
          </w:p>
        </w:tc>
      </w:tr>
      <w:tr>
        <w:trPr>
          <w:trHeight w:val="30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598300</w:t>
            </w:r>
          </w:p>
        </w:tc>
      </w:tr>
      <w:tr>
        <w:trPr>
          <w:trHeight w:val="30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156200</w:t>
            </w:r>
          </w:p>
        </w:tc>
      </w:tr>
      <w:tr>
        <w:trPr>
          <w:trHeight w:val="25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369500</w:t>
            </w:r>
          </w:p>
        </w:tc>
      </w:tr>
      <w:tr>
        <w:trPr>
          <w:trHeight w:val="27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290780</w:t>
            </w:r>
          </w:p>
        </w:tc>
      </w:tr>
      <w:tr>
        <w:trPr>
          <w:trHeight w:val="25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81900</w:t>
            </w:r>
          </w:p>
        </w:tc>
      </w:tr>
      <w:tr>
        <w:trPr>
          <w:trHeight w:val="27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ресурсов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25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деятельности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143880</w:t>
            </w:r>
          </w:p>
        </w:tc>
      </w:tr>
      <w:tr>
        <w:trPr>
          <w:trHeight w:val="25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75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должностными лицами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169928</w:t>
            </w:r>
          </w:p>
        </w:tc>
      </w:tr>
      <w:tr>
        <w:trPr>
          <w:trHeight w:val="27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169928</w:t>
            </w:r>
          </w:p>
        </w:tc>
      </w:tr>
      <w:tr>
        <w:trPr>
          <w:trHeight w:val="30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44917</w:t>
            </w:r>
          </w:p>
        </w:tc>
      </w:tr>
      <w:tr>
        <w:trPr>
          <w:trHeight w:val="28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26980</w:t>
            </w:r>
          </w:p>
        </w:tc>
      </w:tr>
      <w:tr>
        <w:trPr>
          <w:trHeight w:val="30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предприятий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</w:t>
            </w:r>
          </w:p>
        </w:tc>
      </w:tr>
      <w:tr>
        <w:trPr>
          <w:trHeight w:val="34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государственной собственности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25400</w:t>
            </w:r>
          </w:p>
        </w:tc>
      </w:tr>
      <w:tr>
        <w:trPr>
          <w:trHeight w:val="27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102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финансируемыми из бюджета 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13975</w:t>
            </w:r>
          </w:p>
        </w:tc>
      </w:tr>
      <w:tr>
        <w:trPr>
          <w:trHeight w:val="108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финансируемыми из бюджета 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за 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нефтяного сектора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13975</w:t>
            </w:r>
          </w:p>
        </w:tc>
      </w:tr>
      <w:tr>
        <w:trPr>
          <w:trHeight w:val="25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</w:p>
        </w:tc>
      </w:tr>
      <w:tr>
        <w:trPr>
          <w:trHeight w:val="25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</w:p>
        </w:tc>
      </w:tr>
      <w:tr>
        <w:trPr>
          <w:trHeight w:val="25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1560000</w:t>
            </w:r>
          </w:p>
        </w:tc>
      </w:tr>
      <w:tr>
        <w:trPr>
          <w:trHeight w:val="49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1413000</w:t>
            </w:r>
          </w:p>
        </w:tc>
      </w:tr>
      <w:tr>
        <w:trPr>
          <w:trHeight w:val="51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1413000</w:t>
            </w:r>
          </w:p>
        </w:tc>
      </w:tr>
      <w:tr>
        <w:trPr>
          <w:trHeight w:val="24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147000</w:t>
            </w:r>
          </w:p>
        </w:tc>
      </w:tr>
      <w:tr>
        <w:trPr>
          <w:trHeight w:val="24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</w:t>
            </w:r>
          </w:p>
        </w:tc>
      </w:tr>
      <w:tr>
        <w:trPr>
          <w:trHeight w:val="27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7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5185035</w:t>
            </w:r>
          </w:p>
        </w:tc>
      </w:tr>
      <w:tr>
        <w:trPr>
          <w:trHeight w:val="28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5185035</w:t>
            </w:r>
          </w:p>
        </w:tc>
      </w:tr>
      <w:tr>
        <w:trPr>
          <w:trHeight w:val="27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5185035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73"/>
        <w:gridCol w:w="713"/>
        <w:gridCol w:w="693"/>
        <w:gridCol w:w="573"/>
        <w:gridCol w:w="6233"/>
        <w:gridCol w:w="2073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16073859,6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171310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108887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13363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13303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95524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94978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48589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21125,9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 налогооблажения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полноты сбора сумм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разовых талонов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23791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457,1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13834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13834</w:t>
            </w:r>
          </w:p>
        </w:tc>
      </w:tr>
      <w:tr>
        <w:trPr>
          <w:trHeight w:val="10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13776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10349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10349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всеобщей воинской обязанности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10349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18422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18422</w:t>
            </w:r>
          </w:p>
        </w:tc>
      </w:tr>
      <w:tr>
        <w:trPr>
          <w:trHeight w:val="7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18422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дорожного движения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18422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3698923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851128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851128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воспитания и обучения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851128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среднее 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2560878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2560878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2371658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189220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286917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286917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19560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44712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(городского) масштаба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образования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кадров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219064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691575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635294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635294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173833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30471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105608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65998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воспитывающихся 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 определенного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местожительства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50746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пенсионеров и инвалидов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до 18 лет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18250</w:t>
            </w:r>
          </w:p>
        </w:tc>
      </w:tr>
      <w:tr>
        <w:trPr>
          <w:trHeight w:val="13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47821</w:t>
            </w:r>
          </w:p>
        </w:tc>
      </w:tr>
      <w:tr>
        <w:trPr>
          <w:trHeight w:val="18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инвалидам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 по странам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Содружества Независимых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Государств, по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 им и сопровождающим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 расходов на питание,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проживание, проезд для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праздничных мероприятиях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 Москве, Астане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65-летию Победы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</w:t>
            </w:r>
          </w:p>
        </w:tc>
      </w:tr>
      <w:tr>
        <w:trPr>
          <w:trHeight w:val="30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материальной помощи участникам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инвалидам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лицам, приравненным к ним;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военнослужащим,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уволенным в запас (отставку),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проходившим военную службу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с 22 июня 1941 года по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1945 года в воинских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частях, учреждениях,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военно-учебных заведениях,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входивших в состав действующей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армии, награжденным медалью "За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победу над Германией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войне 1941-1945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годы" или медалью "За победу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 Японией",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проработавшим (прослужившим)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шести месяцев в тылу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войны, к 65-летию Победы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 Отечественной войне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102144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56281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56281</w:t>
            </w:r>
          </w:p>
        </w:tc>
      </w:tr>
      <w:tr>
        <w:trPr>
          <w:trHeight w:val="7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населения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54421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социальных выплат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3492196,5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1965210,5</w:t>
            </w:r>
          </w:p>
        </w:tc>
      </w:tr>
      <w:tr>
        <w:trPr>
          <w:trHeight w:val="7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24770</w:t>
            </w:r>
          </w:p>
        </w:tc>
      </w:tr>
      <w:tr>
        <w:trPr>
          <w:trHeight w:val="7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выкупа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связанное с этим отчуждение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недвижимого имущества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7861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граждан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16399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паспортов на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1940440,5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259506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 инфраструктуры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981890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699044,5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848354</w:t>
            </w:r>
          </w:p>
        </w:tc>
      </w:tr>
      <w:tr>
        <w:trPr>
          <w:trHeight w:val="8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684689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и водоотведения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21633</w:t>
            </w:r>
          </w:p>
        </w:tc>
      </w:tr>
      <w:tr>
        <w:trPr>
          <w:trHeight w:val="8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тепловых сетей, 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332141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</w:t>
            </w:r>
          </w:p>
        </w:tc>
      </w:tr>
      <w:tr>
        <w:trPr>
          <w:trHeight w:val="8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326065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163665</w:t>
            </w:r>
          </w:p>
        </w:tc>
      </w:tr>
      <w:tr>
        <w:trPr>
          <w:trHeight w:val="8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163665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678632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678632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78222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захоронение безродных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579189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255355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76973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76973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76973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68759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68759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 видов спорта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61453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85018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56719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(городских) библиотек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28299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через газеты и журналы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26299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через телерадиовещание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 пространства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24605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языков и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8278</w:t>
            </w:r>
          </w:p>
        </w:tc>
      </w:tr>
      <w:tr>
        <w:trPr>
          <w:trHeight w:val="8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оптимизма граждан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культуры и спорта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и недропользование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21804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и недропользования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21804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21804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21804</w:t>
            </w:r>
          </w:p>
        </w:tc>
      </w:tr>
      <w:tr>
        <w:trPr>
          <w:trHeight w:val="8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25677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8335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8335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8335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14798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14798</w:t>
            </w:r>
          </w:p>
        </w:tc>
      </w:tr>
      <w:tr>
        <w:trPr>
          <w:trHeight w:val="8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12373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74232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74232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20838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20838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23394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района и генеральных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2671867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1721822,1</w:t>
            </w:r>
          </w:p>
        </w:tc>
      </w:tr>
      <w:tr>
        <w:trPr>
          <w:trHeight w:val="8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1721822,1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440054,1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1281768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коммуникаций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950044,9</w:t>
            </w:r>
          </w:p>
        </w:tc>
      </w:tr>
      <w:tr>
        <w:trPr>
          <w:trHeight w:val="7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950044,9</w:t>
            </w:r>
          </w:p>
        </w:tc>
      </w:tr>
      <w:tr>
        <w:trPr>
          <w:trHeight w:val="10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улиц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кадров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950044,9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145702,2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</w:t>
            </w:r>
          </w:p>
        </w:tc>
      </w:tr>
      <w:tr>
        <w:trPr>
          <w:trHeight w:val="8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136227,2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106159,2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106159,2</w:t>
            </w:r>
          </w:p>
        </w:tc>
      </w:tr>
      <w:tr>
        <w:trPr>
          <w:trHeight w:val="8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30068</w:t>
            </w:r>
          </w:p>
        </w:tc>
      </w:tr>
      <w:tr>
        <w:trPr>
          <w:trHeight w:val="8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30068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4796446,9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4796446,9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4796446,9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1462,9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4744871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изменением фонда оплаты 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сфере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50113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-16633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-16633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-16633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-16633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выданных из местного бюджета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года юридическим лицам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-16633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финансовыми активами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(-) Профицит (+)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63719,4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-63719,4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