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6d4a" w14:textId="d296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ноября 2010 года № 2395. Зарегистрировано Управлением юстиции города Костаная Костанайской области 30 декабря 2010 года № 9-1-158. Утратило силу постановлением акимата города Костаная Костанайской области от 18 февраля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города Костаная Костанайской области от 04.06.2012 </w:t>
      </w:r>
      <w:r>
        <w:rPr>
          <w:rFonts w:ascii="Times New Roman"/>
          <w:b w:val="false"/>
          <w:i w:val="false"/>
          <w:color w:val="ff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в организациях, учреждениях и предприятиях города, независимо от их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лиц, состоящих на учете службы пробации уголовно-исполнительной инспекции, а также лиц, освобожденных из мест лишения свободы, в размере пяти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Костаная Костанайской области 26.01.2012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города Костаная Костанайской области от 04.06.2012 </w:t>
      </w:r>
      <w:r>
        <w:rPr>
          <w:rFonts w:ascii="Times New Roman"/>
          <w:b w:val="false"/>
          <w:i w:val="false"/>
          <w:color w:val="ff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города Костаная" руководствоваться данным постановлением при направлении на работу обратившихся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Костаная М. Журкабаева.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