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8049" w14:textId="6038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267 "О городском бюджете города Рудного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апреля 2010 года № 306. Зарегистрировано Управлением юстиции города Рудного Костанайской области 28 апреля 2010 года № 9-2-157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16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номер в Реестре государственной регистрации нормативных правовых актов 3713, постановление акимата города Рудного от 19 апреля 2010 года № 352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маслихата "О городском бюджете города Рудного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9-2-150, опубликованное 15 января 2010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"8551622" заменить цифрами "8656712";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"416536" заменить цифрами "516536";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"1880612" заменить цифрами "1885702";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"8616117,8" заменить цифрами "8731734,1";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"89600" заменить цифрами "101436";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"154095,8" заменить цифрами "176458,1";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"154095,8" заменить цифрами "176458,1";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"49490" заменить цифрами "27382,8";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поселка Качар на 2010 год", к вышеуказанному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бюджетных программ 123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бюджетной программы 001 дополнить бюджетной программой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"023 Материально-техническое оснащение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поселка Горняцкий на 2010 год", к вышеуказанному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бюджетных программ 123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бюджетной программы 001 дополнить бюджетной программой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"023 Материально-техническое оснащение государственных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двенадцатой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Ю. Бариев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20.04.2010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20.04.2010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20.04.2010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апреля 2010 года № 306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декабря 2009 года № 267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Рудного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673"/>
        <w:gridCol w:w="7773"/>
        <w:gridCol w:w="16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8656712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6241294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3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516536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502536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1885702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13"/>
        <w:gridCol w:w="693"/>
        <w:gridCol w:w="753"/>
        <w:gridCol w:w="6513"/>
        <w:gridCol w:w="20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8731734,1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124564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2499005,5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1715370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1712184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1605193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355376,5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124503,5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124503,5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20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29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8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297759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204519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6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23982,8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апреля 2010 года № 306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декабря 2009 года № 267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Рудного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34"/>
        <w:gridCol w:w="253"/>
        <w:gridCol w:w="8513"/>
        <w:gridCol w:w="17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6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5714528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5467081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798366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юридически значимых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выдачу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9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3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179492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13"/>
        <w:gridCol w:w="633"/>
        <w:gridCol w:w="633"/>
        <w:gridCol w:w="7713"/>
        <w:gridCol w:w="16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5553161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131638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16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 пунктах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2515997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1965414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 местности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1961973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1822667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430526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162325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представительных 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местожительства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пенсионеров и инвалидов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 ветеринарии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161367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апреля 2010 года № 306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декабря 2009 года № 267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Рудного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73"/>
        <w:gridCol w:w="201"/>
        <w:gridCol w:w="8473"/>
        <w:gridCol w:w="17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5497687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5451659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800665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3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11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3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