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d9912" w14:textId="68d99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от 23 декабря 2009 года № 267 "О городском бюджете города Рудного на 2010-2012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Рудного Костанайской области от 22 октября 2010 года № 364. Зарегистрировано Управлением юстиции города Рудного Костанайской области 26 октября 2010 года № 9-2-168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 также рассмотрев решение Костанайского областного маслихата от 19 октября 2010 года </w:t>
      </w:r>
      <w:r>
        <w:rPr>
          <w:rFonts w:ascii="Times New Roman"/>
          <w:b w:val="false"/>
          <w:i w:val="false"/>
          <w:color w:val="000000"/>
          <w:sz w:val="28"/>
        </w:rPr>
        <w:t>№ 336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от 20 декабря 2009 года </w:t>
      </w:r>
      <w:r>
        <w:rPr>
          <w:rFonts w:ascii="Times New Roman"/>
          <w:b w:val="false"/>
          <w:i w:val="false"/>
          <w:color w:val="000000"/>
          <w:sz w:val="28"/>
        </w:rPr>
        <w:t>№ 243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областном бюджете Костанайской области на 2010-2012 годы", номер в Реестре государственной регистрации нормативных правовых актов 3736, постановление акимата города Рудного от 19 октября 2010 года № 1056 "О внесении на рассмотрение в Рудненский городской маслихат проекта решения Рудненского городского маслихата "О внесении изменений и дополнений в решение маслихата от 23 декабря 2009 года </w:t>
      </w:r>
      <w:r>
        <w:rPr>
          <w:rFonts w:ascii="Times New Roman"/>
          <w:b w:val="false"/>
          <w:i w:val="false"/>
          <w:color w:val="000000"/>
          <w:sz w:val="28"/>
        </w:rPr>
        <w:t>№ 267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городском бюджете города Рудного на 2010-2012 годы"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"О городском бюджете города Рудного на 2010-2012 годы" от 23 декабря 2009 года </w:t>
      </w:r>
      <w:r>
        <w:rPr>
          <w:rFonts w:ascii="Times New Roman"/>
          <w:b w:val="false"/>
          <w:i w:val="false"/>
          <w:color w:val="000000"/>
          <w:sz w:val="28"/>
        </w:rPr>
        <w:t>№ 267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(номер в Реестре государственной регистрации нормативных правовых актов 9-2-150, опубликованное 15 января 2010 года в городской газете "Рудненский рабочий")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"8739620,7" заменить цифрами "8728278,7";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"6241294" заменить цифрами "6154639";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"13180" заменить цифрами "15575";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"516536" заменить цифрами "559046";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"1968610,7" заменить цифрами "1999018,7";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"8814642,8" заменить цифрами "8779300,8";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"101436" заменить цифрами "125436";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"42097,8" заменить цифрами "51145,8";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2010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внеочередной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 городского маслихата                 Ф. Виноградов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В. Лощинин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"Рудненский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городской отдел финансов"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города Рудного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 М. Дуспулов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22 октября 2010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"Рудненский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городской 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города Рудного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 С. Искуженов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22 октября 2010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"Налоговое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управление по городу Рудному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Налогового департамента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Костанайской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Налогового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Министерства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О. Рабченюк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22 октября 2010 года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октября 2010 года № 364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декабря 2009 года № 267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города Рудного на 2010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"/>
        <w:gridCol w:w="613"/>
        <w:gridCol w:w="393"/>
        <w:gridCol w:w="8013"/>
        <w:gridCol w:w="2073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8728278,7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6154639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2521877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2521877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1930248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1930248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616397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413848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28447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174102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1064112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567837</w:t>
            </w:r>
          </w:p>
        </w:tc>
      </w:tr>
      <w:tr>
        <w:trPr>
          <w:trHeight w:val="7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ресурсов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466794</w:t>
            </w:r>
          </w:p>
        </w:tc>
      </w:tr>
      <w:tr>
        <w:trPr>
          <w:trHeight w:val="7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27480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</w:t>
            </w:r>
          </w:p>
        </w:tc>
      </w:tr>
      <w:tr>
        <w:trPr>
          <w:trHeight w:val="18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 действий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(или) 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уполномоченными на то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органами или должностными лицами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22005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22005</w:t>
            </w:r>
          </w:p>
        </w:tc>
      </w:tr>
      <w:tr>
        <w:trPr>
          <w:trHeight w:val="3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15575</w:t>
            </w:r>
          </w:p>
        </w:tc>
      </w:tr>
      <w:tr>
        <w:trPr>
          <w:trHeight w:val="43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11592</w:t>
            </w:r>
          </w:p>
        </w:tc>
      </w:tr>
      <w:tr>
        <w:trPr>
          <w:trHeight w:val="7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предприятий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</w:tr>
      <w:tr>
        <w:trPr>
          <w:trHeight w:val="7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11550</w:t>
            </w:r>
          </w:p>
        </w:tc>
      </w:tr>
      <w:tr>
        <w:trPr>
          <w:trHeight w:val="11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11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21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 Республики Казахстан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</w:t>
            </w:r>
          </w:p>
        </w:tc>
      </w:tr>
      <w:tr>
        <w:trPr>
          <w:trHeight w:val="25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 Республики Казахстан,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 поступлений от организация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нефтяного сектора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4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559046</w:t>
            </w:r>
          </w:p>
        </w:tc>
      </w:tr>
      <w:tr>
        <w:trPr>
          <w:trHeight w:val="7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53910</w:t>
            </w:r>
          </w:p>
        </w:tc>
      </w:tr>
      <w:tr>
        <w:trPr>
          <w:trHeight w:val="7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53910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505136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489298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15838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1999018,7</w:t>
            </w:r>
          </w:p>
        </w:tc>
      </w:tr>
      <w:tr>
        <w:trPr>
          <w:trHeight w:val="7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1999018,7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1999018,7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353"/>
        <w:gridCol w:w="773"/>
        <w:gridCol w:w="773"/>
        <w:gridCol w:w="7013"/>
        <w:gridCol w:w="2073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8779300,8</w:t>
            </w:r>
          </w:p>
        </w:tc>
      </w:tr>
      <w:tr>
        <w:trPr>
          <w:trHeight w:val="4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123916</w:t>
            </w:r>
          </w:p>
        </w:tc>
      </w:tr>
      <w:tr>
        <w:trPr>
          <w:trHeight w:val="10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81288</w:t>
            </w:r>
          </w:p>
        </w:tc>
      </w:tr>
      <w:tr>
        <w:trPr>
          <w:trHeight w:val="7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11704</w:t>
            </w:r>
          </w:p>
        </w:tc>
      </w:tr>
      <w:tr>
        <w:trPr>
          <w:trHeight w:val="10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11564</w:t>
            </w:r>
          </w:p>
        </w:tc>
      </w:tr>
      <w:tr>
        <w:trPr>
          <w:trHeight w:val="7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7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48015</w:t>
            </w:r>
          </w:p>
        </w:tc>
      </w:tr>
      <w:tr>
        <w:trPr>
          <w:trHeight w:val="8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48015</w:t>
            </w:r>
          </w:p>
        </w:tc>
      </w:tr>
      <w:tr>
        <w:trPr>
          <w:trHeight w:val="11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21569</w:t>
            </w:r>
          </w:p>
        </w:tc>
      </w:tr>
      <w:tr>
        <w:trPr>
          <w:trHeight w:val="15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21280</w:t>
            </w:r>
          </w:p>
        </w:tc>
      </w:tr>
      <w:tr>
        <w:trPr>
          <w:trHeight w:val="7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31718</w:t>
            </w:r>
          </w:p>
        </w:tc>
      </w:tr>
      <w:tr>
        <w:trPr>
          <w:trHeight w:val="8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31718</w:t>
            </w:r>
          </w:p>
        </w:tc>
      </w:tr>
      <w:tr>
        <w:trPr>
          <w:trHeight w:val="18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 бюджета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собственностью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13987</w:t>
            </w:r>
          </w:p>
        </w:tc>
      </w:tr>
      <w:tr>
        <w:trPr>
          <w:trHeight w:val="7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целях налогообложения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12371</w:t>
            </w:r>
          </w:p>
        </w:tc>
      </w:tr>
      <w:tr>
        <w:trPr>
          <w:trHeight w:val="10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разовых талонов и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полноты сбора сумм от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разовых талонов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4016</w:t>
            </w:r>
          </w:p>
        </w:tc>
      </w:tr>
      <w:tr>
        <w:trPr>
          <w:trHeight w:val="11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имущества, поступившего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коммунальную собственность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</w:t>
            </w:r>
          </w:p>
        </w:tc>
      </w:tr>
      <w:tr>
        <w:trPr>
          <w:trHeight w:val="7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10910</w:t>
            </w:r>
          </w:p>
        </w:tc>
      </w:tr>
      <w:tr>
        <w:trPr>
          <w:trHeight w:val="8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10910</w:t>
            </w:r>
          </w:p>
        </w:tc>
      </w:tr>
      <w:tr>
        <w:trPr>
          <w:trHeight w:val="18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10910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4287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4287</w:t>
            </w:r>
          </w:p>
        </w:tc>
      </w:tr>
      <w:tr>
        <w:trPr>
          <w:trHeight w:val="7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4287</w:t>
            </w:r>
          </w:p>
        </w:tc>
      </w:tr>
      <w:tr>
        <w:trPr>
          <w:trHeight w:val="7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4287</w:t>
            </w:r>
          </w:p>
        </w:tc>
      </w:tr>
      <w:tr>
        <w:trPr>
          <w:trHeight w:val="11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безопасность, правовая, 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6506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6506</w:t>
            </w:r>
          </w:p>
        </w:tc>
      </w:tr>
      <w:tr>
        <w:trPr>
          <w:trHeight w:val="11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6506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в населенных пунктах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6506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2427717,5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436182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436182</w:t>
            </w:r>
          </w:p>
        </w:tc>
      </w:tr>
      <w:tr>
        <w:trPr>
          <w:trHeight w:val="7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дошкольного воспитания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обучения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436182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среднее образование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1732288,5</w:t>
            </w:r>
          </w:p>
        </w:tc>
      </w:tr>
      <w:tr>
        <w:trPr>
          <w:trHeight w:val="9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3186</w:t>
            </w:r>
          </w:p>
        </w:tc>
      </w:tr>
      <w:tr>
        <w:trPr>
          <w:trHeight w:val="9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аульной (сельской) местности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3186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1729102,5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1604757,5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124345</w:t>
            </w:r>
          </w:p>
        </w:tc>
      </w:tr>
      <w:tr>
        <w:trPr>
          <w:trHeight w:val="3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259247</w:t>
            </w:r>
          </w:p>
        </w:tc>
      </w:tr>
      <w:tr>
        <w:trPr>
          <w:trHeight w:val="7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229708,5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10088</w:t>
            </w:r>
          </w:p>
        </w:tc>
      </w:tr>
      <w:tr>
        <w:trPr>
          <w:trHeight w:val="11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государственных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1189,5</w:t>
            </w:r>
          </w:p>
        </w:tc>
      </w:tr>
      <w:tr>
        <w:trPr>
          <w:trHeight w:val="14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23042</w:t>
            </w:r>
          </w:p>
        </w:tc>
      </w:tr>
      <w:tr>
        <w:trPr>
          <w:trHeight w:val="14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образования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стратегии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переподготовки кадров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195389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29538,5</w:t>
            </w:r>
          </w:p>
        </w:tc>
      </w:tr>
      <w:tr>
        <w:trPr>
          <w:trHeight w:val="7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образования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29538,5</w:t>
            </w:r>
          </w:p>
        </w:tc>
      </w:tr>
      <w:tr>
        <w:trPr>
          <w:trHeight w:val="7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530806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481847</w:t>
            </w:r>
          </w:p>
        </w:tc>
      </w:tr>
      <w:tr>
        <w:trPr>
          <w:trHeight w:val="7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481847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128224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8541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154000</w:t>
            </w:r>
          </w:p>
        </w:tc>
      </w:tr>
      <w:tr>
        <w:trPr>
          <w:trHeight w:val="11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решениям местных представительных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32553</w:t>
            </w:r>
          </w:p>
        </w:tc>
      </w:tr>
      <w:tr>
        <w:trPr>
          <w:trHeight w:val="7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2447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имеющих определенного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местожительства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48726</w:t>
            </w:r>
          </w:p>
        </w:tc>
      </w:tr>
      <w:tr>
        <w:trPr>
          <w:trHeight w:val="7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обслуживания пенсионеров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27662</w:t>
            </w:r>
          </w:p>
        </w:tc>
      </w:tr>
      <w:tr>
        <w:trPr>
          <w:trHeight w:val="5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18 лет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7697</w:t>
            </w:r>
          </w:p>
        </w:tc>
      </w:tr>
      <w:tr>
        <w:trPr>
          <w:trHeight w:val="19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11518</w:t>
            </w:r>
          </w:p>
        </w:tc>
      </w:tr>
      <w:tr>
        <w:trPr>
          <w:trHeight w:val="29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проезда участникам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инвалидам Великой Отечественной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войны по странам Содружества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Независимых Государств,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Республики Казахстан,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оплаты им и сопровождающим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 лицам расходов на питание,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проживание, проезд для участия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праздничных мероприятиях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Москва, Астана к 65-летию Победы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Великой Отечественной войне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</w:tr>
      <w:tr>
        <w:trPr>
          <w:trHeight w:val="58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материальной помощи участникам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инвалидам Великой Отечественной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войны, а также лицам, приравненным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ним, военнослужащим,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уволенным в запас (отставку),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проходившим военную службу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с 22 июня 1941 года по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сентября 1945 года в воинских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частях, учреждениях,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военно-учебных заведениях,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входивших в состав действующей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армии, награжденным медалью "За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победу над Германией в 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Отечественной войне 1941-1945 гг."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медалью "За победу над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Японией", проработавшим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(прослужившим) не менее шести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 в тылу в годы 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Отечественной войны к 65-летию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Победы в Великой Отечественной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войне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59707</w:t>
            </w:r>
          </w:p>
        </w:tc>
      </w:tr>
      <w:tr>
        <w:trPr>
          <w:trHeight w:val="7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48959</w:t>
            </w:r>
          </w:p>
        </w:tc>
      </w:tr>
      <w:tr>
        <w:trPr>
          <w:trHeight w:val="7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48959</w:t>
            </w:r>
          </w:p>
        </w:tc>
      </w:tr>
      <w:tr>
        <w:trPr>
          <w:trHeight w:val="14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для населения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46606</w:t>
            </w:r>
          </w:p>
        </w:tc>
      </w:tr>
      <w:tr>
        <w:trPr>
          <w:trHeight w:val="7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выплате и доставке пособий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социальных выплат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</w:t>
            </w:r>
          </w:p>
        </w:tc>
      </w:tr>
      <w:tr>
        <w:trPr>
          <w:trHeight w:val="7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827435,7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304167</w:t>
            </w:r>
          </w:p>
        </w:tc>
      </w:tr>
      <w:tr>
        <w:trPr>
          <w:trHeight w:val="12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4941</w:t>
            </w:r>
          </w:p>
        </w:tc>
      </w:tr>
      <w:tr>
        <w:trPr>
          <w:trHeight w:val="7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жилищного фонда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4941</w:t>
            </w:r>
          </w:p>
        </w:tc>
      </w:tr>
      <w:tr>
        <w:trPr>
          <w:trHeight w:val="7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299226</w:t>
            </w:r>
          </w:p>
        </w:tc>
      </w:tr>
      <w:tr>
        <w:trPr>
          <w:trHeight w:val="10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144345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154881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458834,7</w:t>
            </w:r>
          </w:p>
        </w:tc>
      </w:tr>
      <w:tr>
        <w:trPr>
          <w:trHeight w:val="13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17973,7</w:t>
            </w:r>
          </w:p>
        </w:tc>
      </w:tr>
      <w:tr>
        <w:trPr>
          <w:trHeight w:val="10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сетей, находящихся в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14873,7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  <w:tr>
        <w:trPr>
          <w:trHeight w:val="7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440861</w:t>
            </w:r>
          </w:p>
        </w:tc>
      </w:tr>
      <w:tr>
        <w:trPr>
          <w:trHeight w:val="18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и благоустройство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стратегии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переподготовки кадров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440861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64434</w:t>
            </w:r>
          </w:p>
        </w:tc>
      </w:tr>
      <w:tr>
        <w:trPr>
          <w:trHeight w:val="11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7747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2729</w:t>
            </w:r>
          </w:p>
        </w:tc>
      </w:tr>
      <w:tr>
        <w:trPr>
          <w:trHeight w:val="7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5018</w:t>
            </w:r>
          </w:p>
        </w:tc>
      </w:tr>
      <w:tr>
        <w:trPr>
          <w:trHeight w:val="11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56687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12407</w:t>
            </w:r>
          </w:p>
        </w:tc>
      </w:tr>
      <w:tr>
        <w:trPr>
          <w:trHeight w:val="3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17800</w:t>
            </w:r>
          </w:p>
        </w:tc>
      </w:tr>
      <w:tr>
        <w:trPr>
          <w:trHeight w:val="7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захоронение безродных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2558</w:t>
            </w:r>
          </w:p>
        </w:tc>
      </w:tr>
      <w:tr>
        <w:trPr>
          <w:trHeight w:val="7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23922</w:t>
            </w:r>
          </w:p>
        </w:tc>
      </w:tr>
      <w:tr>
        <w:trPr>
          <w:trHeight w:val="7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314988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71944</w:t>
            </w:r>
          </w:p>
        </w:tc>
      </w:tr>
      <w:tr>
        <w:trPr>
          <w:trHeight w:val="7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71944</w:t>
            </w:r>
          </w:p>
        </w:tc>
      </w:tr>
      <w:tr>
        <w:trPr>
          <w:trHeight w:val="3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71944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153039</w:t>
            </w:r>
          </w:p>
        </w:tc>
      </w:tr>
      <w:tr>
        <w:trPr>
          <w:trHeight w:val="7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153039</w:t>
            </w:r>
          </w:p>
        </w:tc>
      </w:tr>
      <w:tr>
        <w:trPr>
          <w:trHeight w:val="7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национальных видов спорта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148254</w:t>
            </w:r>
          </w:p>
        </w:tc>
      </w:tr>
      <w:tr>
        <w:trPr>
          <w:trHeight w:val="10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районном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уровне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4785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70019</w:t>
            </w:r>
          </w:p>
        </w:tc>
      </w:tr>
      <w:tr>
        <w:trPr>
          <w:trHeight w:val="7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52019</w:t>
            </w:r>
          </w:p>
        </w:tc>
      </w:tr>
      <w:tr>
        <w:trPr>
          <w:trHeight w:val="7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39832</w:t>
            </w:r>
          </w:p>
        </w:tc>
      </w:tr>
      <w:tr>
        <w:trPr>
          <w:trHeight w:val="7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народов Казахстана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12187</w:t>
            </w:r>
          </w:p>
        </w:tc>
      </w:tr>
      <w:tr>
        <w:trPr>
          <w:trHeight w:val="7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10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газеты и журналы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10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телерадиовещание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19986</w:t>
            </w:r>
          </w:p>
        </w:tc>
      </w:tr>
      <w:tr>
        <w:trPr>
          <w:trHeight w:val="8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6783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и культуры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6783</w:t>
            </w:r>
          </w:p>
        </w:tc>
      </w:tr>
      <w:tr>
        <w:trPr>
          <w:trHeight w:val="7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9130</w:t>
            </w:r>
          </w:p>
        </w:tc>
      </w:tr>
      <w:tr>
        <w:trPr>
          <w:trHeight w:val="17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8530</w:t>
            </w:r>
          </w:p>
        </w:tc>
      </w:tr>
      <w:tr>
        <w:trPr>
          <w:trHeight w:val="7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 молодежной политики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7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4073</w:t>
            </w:r>
          </w:p>
        </w:tc>
      </w:tr>
      <w:tr>
        <w:trPr>
          <w:trHeight w:val="10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4073</w:t>
            </w:r>
          </w:p>
        </w:tc>
      </w:tr>
      <w:tr>
        <w:trPr>
          <w:trHeight w:val="14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12849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4334</w:t>
            </w:r>
          </w:p>
        </w:tc>
      </w:tr>
      <w:tr>
        <w:trPr>
          <w:trHeight w:val="7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4334</w:t>
            </w:r>
          </w:p>
        </w:tc>
      </w:tr>
      <w:tr>
        <w:trPr>
          <w:trHeight w:val="10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и ветеринарии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4334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7171</w:t>
            </w:r>
          </w:p>
        </w:tc>
      </w:tr>
      <w:tr>
        <w:trPr>
          <w:trHeight w:val="6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7171</w:t>
            </w:r>
          </w:p>
        </w:tc>
      </w:tr>
      <w:tr>
        <w:trPr>
          <w:trHeight w:val="15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7171</w:t>
            </w:r>
          </w:p>
        </w:tc>
      </w:tr>
      <w:tr>
        <w:trPr>
          <w:trHeight w:val="10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охраны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земельных отношений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</w:t>
            </w:r>
          </w:p>
        </w:tc>
      </w:tr>
      <w:tr>
        <w:trPr>
          <w:trHeight w:val="7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</w:t>
            </w:r>
          </w:p>
        </w:tc>
      </w:tr>
      <w:tr>
        <w:trPr>
          <w:trHeight w:val="7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</w:t>
            </w:r>
          </w:p>
        </w:tc>
      </w:tr>
      <w:tr>
        <w:trPr>
          <w:trHeight w:val="10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38795</w:t>
            </w:r>
          </w:p>
        </w:tc>
      </w:tr>
      <w:tr>
        <w:trPr>
          <w:trHeight w:val="7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38795</w:t>
            </w:r>
          </w:p>
        </w:tc>
      </w:tr>
      <w:tr>
        <w:trPr>
          <w:trHeight w:val="7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10844</w:t>
            </w:r>
          </w:p>
        </w:tc>
      </w:tr>
      <w:tr>
        <w:trPr>
          <w:trHeight w:val="10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10844</w:t>
            </w:r>
          </w:p>
        </w:tc>
      </w:tr>
      <w:tr>
        <w:trPr>
          <w:trHeight w:val="7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27951</w:t>
            </w:r>
          </w:p>
        </w:tc>
      </w:tr>
      <w:tr>
        <w:trPr>
          <w:trHeight w:val="11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4895</w:t>
            </w:r>
          </w:p>
        </w:tc>
      </w:tr>
      <w:tr>
        <w:trPr>
          <w:trHeight w:val="9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комплексных схем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района и генеральных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 населенных 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23056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815302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286443</w:t>
            </w:r>
          </w:p>
        </w:tc>
      </w:tr>
      <w:tr>
        <w:trPr>
          <w:trHeight w:val="11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4391</w:t>
            </w:r>
          </w:p>
        </w:tc>
      </w:tr>
      <w:tr>
        <w:trPr>
          <w:trHeight w:val="12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аулах (селах), аульных 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округах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4391</w:t>
            </w:r>
          </w:p>
        </w:tc>
      </w:tr>
      <w:tr>
        <w:trPr>
          <w:trHeight w:val="11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282052</w:t>
            </w:r>
          </w:p>
        </w:tc>
      </w:tr>
      <w:tr>
        <w:trPr>
          <w:trHeight w:val="4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138788</w:t>
            </w:r>
          </w:p>
        </w:tc>
      </w:tr>
      <w:tr>
        <w:trPr>
          <w:trHeight w:val="7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143264</w:t>
            </w:r>
          </w:p>
        </w:tc>
      </w:tr>
      <w:tr>
        <w:trPr>
          <w:trHeight w:val="7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коммуникаций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528859</w:t>
            </w:r>
          </w:p>
        </w:tc>
      </w:tr>
      <w:tr>
        <w:trPr>
          <w:trHeight w:val="13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528859</w:t>
            </w:r>
          </w:p>
        </w:tc>
      </w:tr>
      <w:tr>
        <w:trPr>
          <w:trHeight w:val="18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улиц городов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стратегии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переподготовки кадров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528859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70725,8</w:t>
            </w:r>
          </w:p>
        </w:tc>
      </w:tr>
      <w:tr>
        <w:trPr>
          <w:trHeight w:val="7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 конкуренции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3977</w:t>
            </w:r>
          </w:p>
        </w:tc>
      </w:tr>
      <w:tr>
        <w:trPr>
          <w:trHeight w:val="7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3977</w:t>
            </w:r>
          </w:p>
        </w:tc>
      </w:tr>
      <w:tr>
        <w:trPr>
          <w:trHeight w:val="14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3977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66748,8</w:t>
            </w:r>
          </w:p>
        </w:tc>
      </w:tr>
      <w:tr>
        <w:trPr>
          <w:trHeight w:val="7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51145,8</w:t>
            </w:r>
          </w:p>
        </w:tc>
      </w:tr>
      <w:tr>
        <w:trPr>
          <w:trHeight w:val="7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51145,8</w:t>
            </w:r>
          </w:p>
        </w:tc>
      </w:tr>
      <w:tr>
        <w:trPr>
          <w:trHeight w:val="10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15603</w:t>
            </w:r>
          </w:p>
        </w:tc>
      </w:tr>
      <w:tr>
        <w:trPr>
          <w:trHeight w:val="18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15603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3605972,8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3605972,8</w:t>
            </w:r>
          </w:p>
        </w:tc>
      </w:tr>
      <w:tr>
        <w:trPr>
          <w:trHeight w:val="7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3605972,8</w:t>
            </w:r>
          </w:p>
        </w:tc>
      </w:tr>
      <w:tr>
        <w:trPr>
          <w:trHeight w:val="7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5,8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3527159</w:t>
            </w:r>
          </w:p>
        </w:tc>
      </w:tr>
      <w:tr>
        <w:trPr>
          <w:trHeight w:val="11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вышестоящие бюджеты 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изменением фонда оплаты труда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бюджетной сфере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78808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финансовыми активами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125436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125436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125436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125436</w:t>
            </w:r>
          </w:p>
        </w:tc>
      </w:tr>
      <w:tr>
        <w:trPr>
          <w:trHeight w:val="7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125436</w:t>
            </w:r>
          </w:p>
        </w:tc>
      </w:tr>
      <w:tr>
        <w:trPr>
          <w:trHeight w:val="7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 юридических лиц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125436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-176458,1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176458,1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