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2dd2" w14:textId="6802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23 декабря 2009 года № 267 "О городском бюджете города Рудного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9 декабря 2010 года № 383. Зарегистрировано Управлением юстиции города Рудного Костанайской области 15 декабря 2010 года № 9-2-171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рассмотрев решение Костанайского областного маслихата от 3 декабря 2010 года № 350 "О внесении изменений и дополнений в решение от 20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2010-2012 годы", номер в Реестре государственной регистрации нормативных правовых актов 3742, постановление акимата города Рудного от 3 декабря 2010 года № 1308 "О внесении на рассмотрение в Рудненский городской маслихат проекта решения Рудненского городского маслихата "О внесении изменений и дополнений в решение маслихата от 23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города Рудного на 2010-2012 годы"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городском бюджете города Рудного на 2010-2012 годы" от 23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9-2-150, опубликованное 15 января 2010 года в городской газете "Рудненский рабочий")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"8728278,7" заменить цифрами "8722037,7";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"1999018,7" заменить цифрами "1992777,7";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"8779300,8" заменить цифрами "8773059,8";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Ю. Желваков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по городу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Рудному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О. Рабченюк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9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М. Дуспулов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9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С. Искуженов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9 декабря 2010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2010 года № 383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267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53"/>
        <w:gridCol w:w="373"/>
        <w:gridCol w:w="8253"/>
        <w:gridCol w:w="19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8722037,7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6154639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2521877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2521877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1930248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1930248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616397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413848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28447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174102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1064112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567837</w:t>
            </w:r>
          </w:p>
        </w:tc>
      </w:tr>
      <w:tr>
        <w:trPr>
          <w:trHeight w:val="7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466794</w:t>
            </w:r>
          </w:p>
        </w:tc>
      </w:tr>
      <w:tr>
        <w:trPr>
          <w:trHeight w:val="7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12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22005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22005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</w:t>
            </w:r>
          </w:p>
        </w:tc>
      </w:tr>
      <w:tr>
        <w:trPr>
          <w:trHeight w:val="4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</w:p>
        </w:tc>
      </w:tr>
      <w:tr>
        <w:trPr>
          <w:trHeight w:val="7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7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</w:tr>
      <w:tr>
        <w:trPr>
          <w:trHeight w:val="11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0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6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20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нефтяного сектора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559046</w:t>
            </w:r>
          </w:p>
        </w:tc>
      </w:tr>
      <w:tr>
        <w:trPr>
          <w:trHeight w:val="7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53910</w:t>
            </w:r>
          </w:p>
        </w:tc>
      </w:tr>
      <w:tr>
        <w:trPr>
          <w:trHeight w:val="7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505136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489298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1992777,7</w:t>
            </w:r>
          </w:p>
        </w:tc>
      </w:tr>
      <w:tr>
        <w:trPr>
          <w:trHeight w:val="7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1992777,7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1992777,7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33"/>
        <w:gridCol w:w="753"/>
        <w:gridCol w:w="753"/>
        <w:gridCol w:w="7213"/>
        <w:gridCol w:w="203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8773059,8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123916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81288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48015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48015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21569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31718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31718</w:t>
            </w:r>
          </w:p>
        </w:tc>
      </w:tr>
      <w:tr>
        <w:trPr>
          <w:trHeight w:val="18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18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2427717,5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436182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436182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436182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1732288,5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1729102,5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1604757,5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124345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259247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229708,5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1189,5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23042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195389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29538,5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29538,5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530806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481847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481847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128224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32553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48726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27662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</w:p>
        </w:tc>
      </w:tr>
      <w:tr>
        <w:trPr>
          <w:trHeight w:val="17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</w:t>
            </w:r>
          </w:p>
        </w:tc>
      </w:tr>
      <w:tr>
        <w:trPr>
          <w:trHeight w:val="27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по странам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оплаты им и сопровождающим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расходов на 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проезд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мероприятиях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Москва, Астана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54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лицам, 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июня 1941 года по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 года в воинских частях,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учреждениях, в военно-учебных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заведениях, не входивших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действующей армии, 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медалью "За победу над Германией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гг." или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59707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48959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48959</w:t>
            </w:r>
          </w:p>
        </w:tc>
      </w:tr>
      <w:tr>
        <w:trPr>
          <w:trHeight w:val="14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46606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821194,7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304167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299226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144345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154881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452593,7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17973,7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14873,7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434620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434620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64434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23922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314988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71944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71944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153039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153039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148254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70019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52019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39832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19986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38795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38795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27951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815302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286443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282052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138788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143264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528859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528859</w:t>
            </w:r>
          </w:p>
        </w:tc>
      </w:tr>
      <w:tr>
        <w:trPr>
          <w:trHeight w:val="18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улиц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528859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70725,8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</w:p>
        </w:tc>
      </w:tr>
      <w:tr>
        <w:trPr>
          <w:trHeight w:val="14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66748,8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51145,8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51145,8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</w:p>
        </w:tc>
      </w:tr>
      <w:tr>
        <w:trPr>
          <w:trHeight w:val="18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3605972,8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3605972,8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3605972,8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3527159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78808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125436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125436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-176458,1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