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cf58" w14:textId="8fcc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Республики Казахстан мужского пола, которым в год приписки исполняется семнадцать лет к призывному участку с января по март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Рудного Костанайской области от 25 ноября 2010 года № 17. Зарегистрировано Управлением юстиции города Рудного Костанайской области 28 декабря 2010 года № 9-2-174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 от 23 января 2001 года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воинской обязанности и воинской службе" от 8 июля 2005 года, в целях принятия граждан на воинский учет, определения их количества, степени годности к воинской службе и состояния здоровья, установление общеобразовательного уровня и специальности, определение уровня физической подготовки, предварительного предназначения призывников, отбора кандидатов для подготовки по военно-техническим специальностям и поступления в военные учебные заведения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провести с января по март 2011 года приписку граждан мужского пола Республики Казахстан, которым в год приписки исполняется семнадцать лет, к призывному участку государственного учреждения "Отдел по делам обороны города Рудный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"Отдел по делам обороны города Рудный Костанайской области" (по согласованию) провести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по делам обороны города Рудный Костанайской области" (по согласованию) совместно с государственным учреждением "Рудненский городской отдел образования" акимата города Рудного довести до учебных заведений наряд, на отбор кандидатов в военно-учебные заведения, организовать работу преподавателей – организаторов начальной военной подготовки, через средства массовой информации дать объявления о начале отбора кандидатов в военно-учебные заведения. Во время приписки провести с каждым допризывником индивидуальное собеседование с целью военно-профессиональной ориентации на поступление в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Решение акима города Рудного от 10 ноября 2010 года № 16 "Об организации и обеспечении приписки граждан мужского пола, которым в год приписки исполняется семнадцать лет к призывному участку в 2011 году"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данного решения возложить на заместителя акима города Рудного Ишмухамбетова А.А.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Н. Денинг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</w:t>
      </w:r>
      <w:r>
        <w:rPr>
          <w:rFonts w:ascii="Times New Roman"/>
          <w:b w:val="false"/>
          <w:i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 города Рудный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Г. Шалтыков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