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c1d8" w14:textId="375c1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Рудного на 2011-2013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23 декабря 2010 года № 392. Зарегистрировано Управлением юстиции города Рудного Костанайской области 28 декабря 2010 года № 9-2-175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рассмотрев решение Костанайского областного маслихата от 13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357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Костанайской области на 2011-2013 годы", номер в Реестре государственной регистрации нормативных правовых актов 3744, постановление акимата города Рудного от 20 декабря 2010 года № 1356 "О внесении на рассмотрение в Рудненский городской маслихат проекта решения Рудненского городского маслихата "О городском бюджете города Рудного на 2011-2013 годы"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города Рудного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8 648 796,3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7 854 815,0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26 324,0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166 956,0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600 701,3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8 325 118,3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182 519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182 519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141 159,0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- 141 159,0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города Рудного Костанайской области от 18.04.2011 </w:t>
      </w:r>
      <w:r>
        <w:rPr>
          <w:rFonts w:ascii="Times New Roman"/>
          <w:b w:val="false"/>
          <w:i w:val="false"/>
          <w:color w:val="00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 от 20.07.2011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14.09.2011 </w:t>
      </w:r>
      <w:r>
        <w:rPr>
          <w:rFonts w:ascii="Times New Roman"/>
          <w:b w:val="false"/>
          <w:i w:val="false"/>
          <w:color w:val="000000"/>
          <w:sz w:val="28"/>
        </w:rPr>
        <w:t>№ 491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28.10.2011 </w:t>
      </w:r>
      <w:r>
        <w:rPr>
          <w:rFonts w:ascii="Times New Roman"/>
          <w:b w:val="false"/>
          <w:i w:val="false"/>
          <w:color w:val="000000"/>
          <w:sz w:val="28"/>
        </w:rPr>
        <w:t>№ 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11.11.2011 </w:t>
      </w:r>
      <w:r>
        <w:rPr>
          <w:rFonts w:ascii="Times New Roman"/>
          <w:b w:val="false"/>
          <w:i w:val="false"/>
          <w:color w:val="00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2. Принять к сведению, что размер бюджетного изъятия в областной бюджет из городского бюджета города Рудного на 2011 год составляет в сумме 2 800 411,0 тысяч тенге. Учесть, что объем бюджетных субвенций передаваемых из областного бюджета в бюджет города Рудного в 2011 году составляет 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резерв местного исполнительного органа города Рудного на 2011 год в сумме 27410,1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решения маслихата города Рудного Костанайской области от 20.07.2011 </w:t>
      </w:r>
      <w:r>
        <w:rPr>
          <w:rFonts w:ascii="Times New Roman"/>
          <w:b w:val="false"/>
          <w:i w:val="false"/>
          <w:color w:val="000000"/>
          <w:sz w:val="28"/>
        </w:rPr>
        <w:t>№ 468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секвестру в процессе исполнения бюджета города Рудного на 2011 год,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поселка Горняцкий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бюджетных программ поселка Качар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четырнадцатой очередной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 В. Лощинин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"Налоговое управление по городу Рудному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департамента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Налогового комитета Министерства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О. Рабченюк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Дуспулов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"Рудненский городской 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города Рудного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С. Искуженов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23.12.2010 г.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ноября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528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маслихата города Рудного Костанайской области от 11.11.2011 </w:t>
      </w:r>
      <w:r>
        <w:rPr>
          <w:rFonts w:ascii="Times New Roman"/>
          <w:b w:val="false"/>
          <w:i w:val="false"/>
          <w:color w:val="ff0000"/>
          <w:sz w:val="28"/>
        </w:rPr>
        <w:t>№ 528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633"/>
        <w:gridCol w:w="593"/>
        <w:gridCol w:w="7633"/>
        <w:gridCol w:w="18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6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8648796,3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7854815,0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3089019,0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2384172,0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701503,0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478626,0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26249,0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196618,0</w:t>
            </w:r>
          </w:p>
        </w:tc>
      </w:tr>
      <w:tr>
        <w:trPr>
          <w:trHeight w:val="3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1657199,0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1141492,0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472900,0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профессиональной деятельности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2410,0</w:t>
            </w:r>
          </w:p>
        </w:tc>
      </w:tr>
      <w:tr>
        <w:trPr>
          <w:trHeight w:val="15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22922,0</w:t>
            </w:r>
          </w:p>
        </w:tc>
      </w:tr>
      <w:tr>
        <w:trPr>
          <w:trHeight w:val="3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26324,0</w:t>
            </w:r>
          </w:p>
        </w:tc>
      </w:tr>
      <w:tr>
        <w:trPr>
          <w:trHeight w:val="43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815,0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19500,0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9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160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22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организаций нефтяного сектора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3732,0</w:t>
            </w:r>
          </w:p>
        </w:tc>
      </w:tr>
      <w:tr>
        <w:trPr>
          <w:trHeight w:val="4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166956,0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72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27873,0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11873,0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  <w:tr>
        <w:trPr>
          <w:trHeight w:val="64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600701,3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93"/>
        <w:gridCol w:w="753"/>
        <w:gridCol w:w="853"/>
        <w:gridCol w:w="6713"/>
        <w:gridCol w:w="187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15" w:hRule="atLeast"/>
        </w:trPr>
        <w:tc>
          <w:tcPr>
            <w:tcW w:w="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8325118,3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160574,9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120792,9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18534,0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13532,5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5001,5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74121,9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60864,9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13257,0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28137,0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25494,0</w:t>
            </w:r>
          </w:p>
        </w:tc>
      </w:tr>
      <w:tr>
        <w:trPr>
          <w:trHeight w:val="17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16161,0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6680,0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8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14288,0</w:t>
            </w:r>
          </w:p>
        </w:tc>
      </w:tr>
      <w:tr>
        <w:trPr>
          <w:trHeight w:val="18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4686,0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дорожного движения в населенных 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3324077,1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586773,0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563673,0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общее среднее образование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2390062,7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аульной (сельской) местности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2386654,7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2213535,7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173119,0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347241,4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74517,4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11171,4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</w:p>
        </w:tc>
      </w:tr>
      <w:tr>
        <w:trPr>
          <w:trHeight w:val="14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40551,0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272724,0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413663,0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353569,5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353569,5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63334,0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45547,0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50140,0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2725,5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имеющих определенного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местожительства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72862,0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 инвалидов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77607,0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5835,0</w:t>
            </w:r>
          </w:p>
        </w:tc>
      </w:tr>
      <w:tr>
        <w:trPr>
          <w:trHeight w:val="19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14866,0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60093,5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53093,0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социальных выплат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197384,0</w:t>
            </w:r>
          </w:p>
        </w:tc>
      </w:tr>
      <w:tr>
        <w:trPr>
          <w:trHeight w:val="11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192988,0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67907,0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392772,0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45831,0</w:t>
            </w:r>
          </w:p>
        </w:tc>
      </w:tr>
      <w:tr>
        <w:trPr>
          <w:trHeight w:val="8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3831,0</w:t>
            </w:r>
          </w:p>
        </w:tc>
      </w:tr>
      <w:tr>
        <w:trPr>
          <w:trHeight w:val="10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сетей, находящихся в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346941,0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116573,0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6010,0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105885,0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31434,0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44832,0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захоронение безродных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26119,0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382274,8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88209,0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175179,0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национальных видов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168328,0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91236,0</w:t>
            </w:r>
          </w:p>
        </w:tc>
      </w:tr>
      <w:tr>
        <w:trPr>
          <w:trHeight w:val="7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66936,0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51388,0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15548,0</w:t>
            </w:r>
          </w:p>
        </w:tc>
      </w:tr>
      <w:tr>
        <w:trPr>
          <w:trHeight w:val="7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24300,0</w:t>
            </w:r>
          </w:p>
        </w:tc>
      </w:tr>
      <w:tr>
        <w:trPr>
          <w:trHeight w:val="10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0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27650,8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8270,8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14493,0</w:t>
            </w:r>
          </w:p>
        </w:tc>
      </w:tr>
      <w:tr>
        <w:trPr>
          <w:trHeight w:val="14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11885,4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4887,0</w:t>
            </w:r>
          </w:p>
        </w:tc>
      </w:tr>
      <w:tr>
        <w:trPr>
          <w:trHeight w:val="14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34818,8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24215,6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15367,0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8848,6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5638,6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животных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2923,0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сельскохозяйственных животных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6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9401,0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9281,0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11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3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1202,2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30947,9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13965,4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13431,9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533,5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16982,5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архитектуры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градостроительства на местном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6334,0</w:t>
            </w:r>
          </w:p>
        </w:tc>
      </w:tr>
      <w:tr>
        <w:trPr>
          <w:trHeight w:val="10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населенных пунктов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386233,0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11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383553,0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114245,6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269307,4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64636,9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промышленности 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5474,0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59162,9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- 2020"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7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27410,1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23172,8</w:t>
            </w:r>
          </w:p>
        </w:tc>
      </w:tr>
      <w:tr>
        <w:trPr>
          <w:trHeight w:val="127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22177,5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995,3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2802731,9</w:t>
            </w:r>
          </w:p>
        </w:tc>
      </w:tr>
      <w:tr>
        <w:trPr>
          <w:trHeight w:val="7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1412,9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2800411,0</w:t>
            </w:r>
          </w:p>
        </w:tc>
      </w:tr>
      <w:tr>
        <w:trPr>
          <w:trHeight w:val="13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вышестоящие бюджеты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вышестоящий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финансовыми активами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176830,0</w:t>
            </w:r>
          </w:p>
        </w:tc>
      </w:tr>
      <w:tr>
        <w:trPr>
          <w:trHeight w:val="9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6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5689,0</w:t>
            </w:r>
          </w:p>
        </w:tc>
      </w:tr>
      <w:tr>
        <w:trPr>
          <w:trHeight w:val="3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141159,0</w:t>
            </w:r>
          </w:p>
        </w:tc>
      </w:tr>
      <w:tr>
        <w:trPr>
          <w:trHeight w:val="7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-141159,0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в редакции решения маслихата города Рудного Костанайской области от 24.01.2011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33"/>
        <w:gridCol w:w="209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8478205,0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7506424,0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3183700,0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2461221,0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639901,0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141468,0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1195375,0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689892,0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32905,0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2578,0</w:t>
            </w:r>
          </w:p>
        </w:tc>
      </w:tr>
      <w:tr>
        <w:trPr>
          <w:trHeight w:val="60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26227,0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14648,0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государственного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9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258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 организация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829742,0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1"/>
        <w:gridCol w:w="653"/>
        <w:gridCol w:w="773"/>
        <w:gridCol w:w="7433"/>
        <w:gridCol w:w="19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8465075,0</w:t>
            </w:r>
          </w:p>
        </w:tc>
      </w:tr>
      <w:tr>
        <w:trPr>
          <w:trHeight w:val="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140753,0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101375,0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14982,0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61934,0</w:t>
            </w:r>
          </w:p>
        </w:tc>
      </w:tr>
      <w:tr>
        <w:trPr>
          <w:trHeight w:val="2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</w:p>
        </w:tc>
      </w:tr>
      <w:tr>
        <w:trPr>
          <w:trHeight w:val="1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24866,0</w:t>
            </w:r>
          </w:p>
        </w:tc>
      </w:tr>
      <w:tr>
        <w:trPr>
          <w:trHeight w:val="5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талонов и обеспечение полноты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 от реализации разовых талонов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8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18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2884186,0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2315309,0</w:t>
            </w:r>
          </w:p>
        </w:tc>
      </w:tr>
      <w:tr>
        <w:trPr>
          <w:trHeight w:val="1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2311661,0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2147950,0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163711,0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29548,0</w:t>
            </w:r>
          </w:p>
        </w:tc>
      </w:tr>
      <w:tr>
        <w:trPr>
          <w:trHeight w:val="4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12695,0</w:t>
            </w:r>
          </w:p>
        </w:tc>
      </w:tr>
      <w:tr>
        <w:trPr>
          <w:trHeight w:val="14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426580,0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370141,0</w:t>
            </w:r>
          </w:p>
        </w:tc>
      </w:tr>
      <w:tr>
        <w:trPr>
          <w:trHeight w:val="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370141,0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65010,0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67665,0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62979,0</w:t>
            </w:r>
          </w:p>
        </w:tc>
      </w:tr>
      <w:tr>
        <w:trPr>
          <w:trHeight w:val="7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41937,0</w:t>
            </w:r>
          </w:p>
        </w:tc>
      </w:tr>
      <w:tr>
        <w:trPr>
          <w:trHeight w:val="40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12367,0</w:t>
            </w:r>
          </w:p>
        </w:tc>
      </w:tr>
      <w:tr>
        <w:trPr>
          <w:trHeight w:val="8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56439,0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256595,0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181439,0</w:t>
            </w:r>
          </w:p>
        </w:tc>
      </w:tr>
      <w:tr>
        <w:trPr>
          <w:trHeight w:val="111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177193,0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130154,0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47039,0</w:t>
            </w:r>
          </w:p>
        </w:tc>
      </w:tr>
      <w:tr>
        <w:trPr>
          <w:trHeight w:val="37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59886,0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9004,0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5750,0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14588,0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355458,0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3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158893,0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5893,0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95971,0</w:t>
            </w:r>
          </w:p>
        </w:tc>
      </w:tr>
      <w:tr>
        <w:trPr>
          <w:trHeight w:val="7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70271,0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17372,0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25964,0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1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8065,0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5199,0</w:t>
            </w:r>
          </w:p>
        </w:tc>
      </w:tr>
      <w:tr>
        <w:trPr>
          <w:trHeight w:val="145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3437,0</w:t>
            </w:r>
          </w:p>
        </w:tc>
      </w:tr>
      <w:tr>
        <w:trPr>
          <w:trHeight w:val="73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69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9913,0</w:t>
            </w:r>
          </w:p>
        </w:tc>
      </w:tr>
      <w:tr>
        <w:trPr>
          <w:trHeight w:val="1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20632,0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1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13753,0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737196,0</w:t>
            </w:r>
          </w:p>
        </w:tc>
      </w:tr>
      <w:tr>
        <w:trPr>
          <w:trHeight w:val="10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4595,0</w:t>
            </w:r>
          </w:p>
        </w:tc>
      </w:tr>
      <w:tr>
        <w:trPr>
          <w:trHeight w:val="11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732601,0</w:t>
            </w:r>
          </w:p>
        </w:tc>
      </w:tr>
      <w:tr>
        <w:trPr>
          <w:trHeight w:val="4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651816,0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80785,0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51858,0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46529,0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25670,0</w:t>
            </w:r>
          </w:p>
        </w:tc>
      </w:tr>
      <w:tr>
        <w:trPr>
          <w:trHeight w:val="108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45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20859,0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3560126,0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72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13130,0</w:t>
            </w:r>
          </w:p>
        </w:tc>
      </w:tr>
      <w:tr>
        <w:trPr>
          <w:trHeight w:val="36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6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января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399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3 в редакции решения маслихата города Рудного Костанайской области от 24.01.2011 </w:t>
      </w:r>
      <w:r>
        <w:rPr>
          <w:rFonts w:ascii="Times New Roman"/>
          <w:b w:val="false"/>
          <w:i w:val="false"/>
          <w:color w:val="ff0000"/>
          <w:sz w:val="28"/>
        </w:rPr>
        <w:t>№ 399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93"/>
        <w:gridCol w:w="20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9058333,0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8062065,0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3488183,0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2664509,0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663057,0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489726,0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28687,0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144624,0</w:t>
            </w:r>
          </w:p>
        </w:tc>
      </w:tr>
      <w:tr>
        <w:trPr>
          <w:trHeight w:val="3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1218357,0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710392,0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470000,0</w:t>
            </w:r>
          </w:p>
        </w:tc>
      </w:tr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35206,0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2759,0</w:t>
            </w:r>
          </w:p>
        </w:tc>
      </w:tr>
      <w:tr>
        <w:trPr>
          <w:trHeight w:val="49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27959,0</w:t>
            </w:r>
          </w:p>
        </w:tc>
      </w:tr>
      <w:tr>
        <w:trPr>
          <w:trHeight w:val="37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22828,0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4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услуг)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0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130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бюджета, 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 (сметы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4179,0</w:t>
            </w:r>
          </w:p>
        </w:tc>
      </w:tr>
      <w:tr>
        <w:trPr>
          <w:trHeight w:val="4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  <w:tr>
        <w:trPr>
          <w:trHeight w:val="72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  <w:tr>
        <w:trPr>
          <w:trHeight w:val="36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828440,0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241"/>
        <w:gridCol w:w="733"/>
        <w:gridCol w:w="653"/>
        <w:gridCol w:w="7373"/>
        <w:gridCol w:w="19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8897743,0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136525,0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 управления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15156,0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62992,0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24512,0</w:t>
            </w:r>
          </w:p>
        </w:tc>
      </w:tr>
      <w:tr>
        <w:trPr>
          <w:trHeight w:val="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24512,0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19150,0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коммунальную собственность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18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и 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14715,0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2921737,0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543824,0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2347315,0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2343302,0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2176792,0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166510,0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13745,0</w:t>
            </w:r>
          </w:p>
        </w:tc>
      </w:tr>
      <w:tr>
        <w:trPr>
          <w:trHeight w:val="14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446923,0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389372,0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70766,0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16420,0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75178,0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87846,0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определенного местожительства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60612,0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обслуживания пенсионеров и инвалидов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лет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13233,0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57551,0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57551,0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55336,0</w:t>
            </w:r>
          </w:p>
        </w:tc>
      </w:tr>
      <w:tr>
        <w:trPr>
          <w:trHeight w:val="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доставке пособий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выплат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901160,0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822283,0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186908,0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630832,0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64077,0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17288,0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захоронение безродных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2862,0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361101,0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76177,0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160294,0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98271,0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71571,0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53470,0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народов Казахстана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18101,0</w:t>
            </w:r>
          </w:p>
        </w:tc>
      </w:tr>
      <w:tr>
        <w:trPr>
          <w:trHeight w:val="7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журналы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26359,0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12739,0</w:t>
            </w:r>
          </w:p>
        </w:tc>
      </w:tr>
      <w:tr>
        <w:trPr>
          <w:trHeight w:val="4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11539,0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сфере молодежной политики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5209,0</w:t>
            </w:r>
          </w:p>
        </w:tc>
      </w:tr>
      <w:tr>
        <w:trPr>
          <w:trHeight w:val="14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 ветеринарии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 сельскохозяйственных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28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1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14206,0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105743,0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105743,0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2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 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(селах), аульных (сельских) округах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1706,0</w:t>
            </w:r>
          </w:p>
        </w:tc>
      </w:tr>
      <w:tr>
        <w:trPr>
          <w:trHeight w:val="11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104037,0</w:t>
            </w:r>
          </w:p>
        </w:tc>
      </w:tr>
      <w:tr>
        <w:trPr>
          <w:trHeight w:val="4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20597,0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83440,0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52245,0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46781,0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25713,0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21068,0</w:t>
            </w:r>
          </w:p>
        </w:tc>
      </w:tr>
      <w:tr>
        <w:trPr>
          <w:trHeight w:val="1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21068,0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3917932,0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 лиц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154090,0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-154090,0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программ, не подлежащих секвестру в процессе исполнения бюджета города Рудного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73"/>
        <w:gridCol w:w="773"/>
        <w:gridCol w:w="773"/>
        <w:gridCol w:w="843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</w:tr>
      <w:tr>
        <w:trPr>
          <w:trHeight w:val="420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Горняцкий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маслихата города Рудного Костанайской области от 18.04.2011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893"/>
        <w:gridCol w:w="773"/>
        <w:gridCol w:w="893"/>
        <w:gridCol w:w="845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общее, основное общее,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образование</w:t>
            </w:r>
          </w:p>
        </w:tc>
      </w:tr>
      <w:tr>
        <w:trPr>
          <w:trHeight w:val="7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 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(сельской) местности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0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декабря 2010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392 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апреля 2011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430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Качар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в редакции решения маслихата города Рудного Костанайской области от 18.04.2011 </w:t>
      </w:r>
      <w:r>
        <w:rPr>
          <w:rFonts w:ascii="Times New Roman"/>
          <w:b w:val="false"/>
          <w:i w:val="false"/>
          <w:color w:val="ff0000"/>
          <w:sz w:val="28"/>
        </w:rPr>
        <w:t>№ 430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73"/>
        <w:gridCol w:w="773"/>
        <w:gridCol w:w="873"/>
        <w:gridCol w:w="8713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</w:tr>
      <w:tr>
        <w:trPr>
          <w:trHeight w:val="7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12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</w:tr>
      <w:tr>
        <w:trPr>
          <w:trHeight w:val="9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в городах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поселках, 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