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5918" w14:textId="bb95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№ 212 "О бюджете города Аркалыка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11 февраля 2010 года № 233. Зарегистрировано управлением юстиции города Аркалыка Костанайской области 24 февраля 2010 года № 9-3-122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Аркалыка на 2010-2012 годы"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9-3-120, опубликованное 15 января 2010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внеочередной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Т. Уайсов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К. Агуанов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533"/>
        <w:gridCol w:w="8333"/>
        <w:gridCol w:w="20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 год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2610905,0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718291,0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2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1885914,0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1885914,0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93"/>
        <w:gridCol w:w="693"/>
        <w:gridCol w:w="7513"/>
        <w:gridCol w:w="213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2010 год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2579349,9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14376,0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1033934,0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920999,0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856343,0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342344,0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54609,0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248478,0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111027,0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130422,9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130422,9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130422,9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2444,9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-14008,9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2444,9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        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633"/>
        <w:gridCol w:w="493"/>
        <w:gridCol w:w="8253"/>
        <w:gridCol w:w="21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 на 2011 год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2252314,0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1524936,0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673"/>
        <w:gridCol w:w="713"/>
        <w:gridCol w:w="7353"/>
        <w:gridCol w:w="225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 на 2011 год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2252314,0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191101,0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52274,0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52274,0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1512207,0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116262,0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116262,0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1379962,0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1379962,0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1283806,0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305416,0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279391,0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279391,0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147502,0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34411,0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       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513"/>
        <w:gridCol w:w="8213"/>
        <w:gridCol w:w="22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 на 2012 год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2503596,0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723443,0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1772874,0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3"/>
        <w:gridCol w:w="693"/>
        <w:gridCol w:w="673"/>
        <w:gridCol w:w="7353"/>
        <w:gridCol w:w="227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2503596,0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213051,0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180488,0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57918,0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57918,0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19438,0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1698728,0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1551091,0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1551091,0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1443363,0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326490,0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297501,0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154007,0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37164,0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27916,0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42218,0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50684,0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