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3824" w14:textId="79c3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25 января 2010 года № 30. Зарегистрировано Управлением юстиции города Аркалыка Костанайской области 4 марта 2010 года № 9-3-124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не работающие три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не работавшие безработные (не имеющие стажа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профессиональную подготовку и (или) переподготовку, повышение квалификации по направлению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города Аркалыка Костанайской области от 03.09.2010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Шаяхметова К.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              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 К. 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