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dac4" w14:textId="497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апреля 2010 года № 173. Зарегистрировано Управлением юстиции города Аркалыка Костанайской области 26 мая 2010 года № 9-3-128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постановления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Казахстан"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во исполнение постановления акимата Костанайской области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года" (зарегистрировано в Реестре государственной регистрации нормативных правовых актов за № 3714 от 22 апреля 2010 года),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призывной комиссии и обеспечить проведение в апреле-июне, октябре-декабре 2010 года очередного призыва на срочную воинскую службу, граждан мужского пола,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обеспечить своевременное прибытие призывников на медицинскую и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за членами призывной комиссии, медицинскими и техническими работниками, направленными для работы на призывных участках, сохраняется заработная плата, место работы и занимаемая должность в организациях, от которых направляются данные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Выделить технических работников учебным заведениям города, для обеспечения работы призывного участка отдела по делам обороны города Аркалык в количестве 9 человек, на период проведения призыва с апреля по июнь, с октября по декабрь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городском призывном пункте организовать круглосуточное дежурство сотрудников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из отдела по делам обороны города Аркалык на сборный пункт города Костаная, обеспечить общественный порядок на станции города Аркалыка.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акимата города Аркалыка" расходы, связанные с выполнением мероприятий по оповещению, проведению призыва, медицинскому освидетельствованию и доставке призывников к городскому призывному пункту, областному сборному пункту на медицинскую комиссию и на отправку в войска, проводить за счет городского бюджета в пределах предусмотренных ассигнований, а также своевременное финансирование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постановления возложить на исполняющего обязанности заместителя акима города Шалдыбаева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Кутаяков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Сандыбеков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