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ce38" w14:textId="9b7c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25 января 2010 года № 30 "Об установлении дополнительного перечня лиц, относящихся к целевым группам населения на 2010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3 сентября 2010 года № 349. Зарегистрировано Управлением юстиции города Аркалыка Костанайской области 30 сентября 2010 года № 9-3-131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установлении дополнительного перечня лиц, относящихся к целевым группам населения на 2010 год" от 25 января 2010 года 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9-3-124, опубликовано 12 марта 2010 года в газете "Аркалык хабары")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Установить дополнительный перечень лиц, относящихся к целевым группам населения на 2010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 не работающие три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ранее не работавшие безработные (не имеющие стажа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 старше сорока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 принявшие участие во временных и сезонных работах;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до двадцати четырех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безработные, завершившие профессиональную подготовку и (или) переподготовку, повышение квалификации по направлению уполномоченного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Шалдыбаева Н.Ш.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Аркалыка                            Т.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юридического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"Аппарат акима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Б. Даулетова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К. Омарова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