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2cfd" w14:textId="2202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2010 года № 309. Зарегистрировано Управлением юстиции города Аркалыка Костанайской области 30 декабря 2010 года № 9-3-138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Аркалыка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3243595,7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883408,0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2301595,7 тысяч тенге, из них объем субвенций – 1332604,0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затраты 3136936,7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123979,0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Аркалыка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20.07.2011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26.10.2011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09.11.2011 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2011 год предусмотрен: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текущих трансфертов из областного бюджета на укрепление материально-технической базы объектов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областного бюджета на развитие 124700,0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топочного мазута государственному коммунальному предприятию "Аркалыкская теплоэнергетическая компания" акимата города Аркалыка Костанайской области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инвестиционный проект "Реконструкция улицы Ауельбекова от улицы Каирбекова до проспекта Абая, город Аркалык" в сумме 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бюджета города Аркалыка на 2011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бюджета города Аркалыка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ХIV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Аркалыка Костанайской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6713"/>
        <w:gridCol w:w="2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3243595,7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16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1153"/>
        <w:gridCol w:w="5873"/>
        <w:gridCol w:w="26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3136936,7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1378874,6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1282009,6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223583,2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96930,6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видов спорта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города Аркалыка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393"/>
        <w:gridCol w:w="817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93"/>
        <w:gridCol w:w="693"/>
        <w:gridCol w:w="723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3707633,0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234957,0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2001230,0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1505252,0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104158,0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62952,0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города Аркалыка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413"/>
        <w:gridCol w:w="817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3284423,0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4"/>
        <w:gridCol w:w="713"/>
        <w:gridCol w:w="693"/>
        <w:gridCol w:w="7233"/>
        <w:gridCol w:w="21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3278123,0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2107867,0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1821292,0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ветеринарии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2011 год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Аркалыка Костанайской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693"/>
        <w:gridCol w:w="753"/>
        <w:gridCol w:w="659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786596,5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13"/>
        <w:gridCol w:w="693"/>
        <w:gridCol w:w="713"/>
        <w:gridCol w:w="9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