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f4bc" w14:textId="2a2f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271 "О бюджете города Лисаковска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15 января 2010 года № 286. Зарегистрировано Управлением юстиции города Лисаковска Костанайской области 25 января 2010 года № 9-4-156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11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"О бюджете города Лисаковска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9-4-154, опубликовано 7, 14 января 2010 года в газете "Лисаковская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1886405,0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1387774,0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5298,0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10100,0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483233,0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1876405,4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5327,0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- 5327,0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- 20327,4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- 20327,4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2010 год в сумме 16000,0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16000,0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6-1,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Лисаковска на 2010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2619,0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3182,0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1115,0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- 2067,0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в сумме 16765,0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в сумме 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в сумме 27600,0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3491,0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752,0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2005 - 2010 годы в сумме 4097,0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образования в рамках реализации стратегии региональной занятости и переподготовки кадров в сумме 23155,0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систем и сетей водообеспечения и теплоснабжения с установкой приборов учета здания государственного учреждения "Октябрьская средняя школа" отдела образования города Лисаковска – 17655,0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внутренних сетей водоснабжения и канализации здания государственного учреждения "Октябрьская средняя школа" отдела образования акимата города Лисаковска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144230,0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58045,0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сетей водопровода, канализации, связи, электроснабжения в 20 микрорайоне города Лисаковска – 38654,0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низкого давления, закольцовки и газораспределительного пункта блочного в 20 микрорайоне города Лисаковска - 13477,0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арендного жилого дома № 17 в первом микрорайоне города Лисаковска – 5914,0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Учесть, что в бюджете города Лисаковска на 2010 год предусмотрен бюджетный кредит из республиканского бюджета для реализации мер социальной поддержки специалистов социальной сферы сельских населенных пунктов в сумме 5327,0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З. Фадеева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Лисаковска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53"/>
        <w:gridCol w:w="453"/>
        <w:gridCol w:w="473"/>
        <w:gridCol w:w="7833"/>
        <w:gridCol w:w="22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1 886 405,0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1 387 774,0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486 981,0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486 981,0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401 525,0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401 525,0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181 928,0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105 804,0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309 756,0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186 187,0</w:t>
            </w:r>
          </w:p>
        </w:tc>
      </w:tr>
      <w:tr>
        <w:trPr>
          <w:trHeight w:val="7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110 400,0</w:t>
            </w:r>
          </w:p>
        </w:tc>
      </w:tr>
      <w:tr>
        <w:trPr>
          <w:trHeight w:val="6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13 169,0</w:t>
            </w:r>
          </w:p>
        </w:tc>
      </w:tr>
      <w:tr>
        <w:trPr>
          <w:trHeight w:val="14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4 212,0</w:t>
            </w:r>
          </w:p>
        </w:tc>
      </w:tr>
      <w:tr>
        <w:trPr>
          <w:trHeight w:val="7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4 212,0</w:t>
            </w:r>
          </w:p>
        </w:tc>
      </w:tr>
      <w:tr>
        <w:trPr>
          <w:trHeight w:val="106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0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  <w:tr>
        <w:trPr>
          <w:trHeight w:val="7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693"/>
        <w:gridCol w:w="713"/>
        <w:gridCol w:w="7173"/>
        <w:gridCol w:w="22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1 876 405,4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92 052,0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66 434,0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39 421,0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764 881,0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178 527,0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178 527,0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4 754,0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392 239,0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144 230,0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114 749,0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75 215,0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21 343,0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153 963,0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90 754,0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693"/>
        <w:gridCol w:w="693"/>
        <w:gridCol w:w="7173"/>
        <w:gridCol w:w="2293"/>
      </w:tblGrid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-20 327,4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73"/>
        <w:gridCol w:w="453"/>
        <w:gridCol w:w="373"/>
        <w:gridCol w:w="7913"/>
        <w:gridCol w:w="22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493"/>
        <w:gridCol w:w="333"/>
        <w:gridCol w:w="7713"/>
        <w:gridCol w:w="22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Лисаковска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13"/>
        <w:gridCol w:w="433"/>
        <w:gridCol w:w="353"/>
        <w:gridCol w:w="7853"/>
        <w:gridCol w:w="22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1 666 711,0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1 330 643,0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511 715,0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511 715,0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104 578,0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223 089,0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178 557,0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6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14 132,0</w:t>
            </w:r>
          </w:p>
        </w:tc>
      </w:tr>
      <w:tr>
        <w:trPr>
          <w:trHeight w:val="14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4 528,0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4 528,0</w:t>
            </w:r>
          </w:p>
        </w:tc>
      </w:tr>
      <w:tr>
        <w:trPr>
          <w:trHeight w:val="10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0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3"/>
        <w:gridCol w:w="633"/>
        <w:gridCol w:w="673"/>
        <w:gridCol w:w="7133"/>
        <w:gridCol w:w="23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1 656 711,0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100 722,0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15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867 425,0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205 133,0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542 354,0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215 149,0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61 643,0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80 852,0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32 877,0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24 249,0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</w:p>
        </w:tc>
      </w:tr>
      <w:tr>
        <w:trPr>
          <w:trHeight w:val="15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189 891,0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аппаратов акима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аульного (сельского) округа на 2010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53"/>
        <w:gridCol w:w="633"/>
        <w:gridCol w:w="633"/>
        <w:gridCol w:w="7633"/>
        <w:gridCol w:w="19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