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e5da" w14:textId="054e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 февраля 2010 года № 42 
"Об организации бесплатного питания для воспитанников государственных дошкольных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15 июня 2010 года № 272. Зарегистроровано Управлением юстиции города Лисаковска Костанайской области 16 июля 2010 года № 9-4-165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июля 2007 года "Об образовании"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организации бесплатного питания для воспитанников государственных дошкольных организаций образования" от 1 февраля 2010 года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9-4-160, опубликовано 18 марта 2010 года в газете "Лисаковская новь")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слова "инвалидам и инвалидам с детства"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В. Радченко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Бурдыка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