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7abe2" w14:textId="7d7ab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23 декабря 2009 года  № 271 "О бюджете города Лисаковска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14 июля 2010 года № 341. Зарегистрировано Управлением юстиции города Лисаковска Костанайской области 23 июля 2010 года № 9-4-168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2,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согласно решению Костанайского областного маслихата от 2 июля 2010 года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от 20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Костанайской области на 2010-2012 годы" (зарегистрировано в Реестре государственной регистрации нормативных правовых актов за № 3728) Лисаковский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города Лисаковска на 2010-2012 годы" от 23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9-4-154, опубликовано 7, 14 января 2010 года в газете "Лисаковская новь")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"1881945,5" заменить цифрами "1879375,5";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"453773,5" заменить цифрами "451203,5";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"1954849,9" заменить цифрами "1952279,9";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разводящих сетей водопровода поселка Октябрьский города Лисаковск (улица Абая: от водопроводного колодца 14 до улицы Целинной; улица Алма-Атинская: от улицы Уральской до улицы Горького; от улицы Буденного до улицы Уральская; от насосной второго подъема до улицы Комсомольская) – проектно-изыскательские работы в сумме 8425,0 тысяч тенге."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"27600,0" заменить цифрами "28800,0";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"58045,0" заменить цифрами "54275,0";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наружных сетей водопровода, канализации, связи, электроснабжения в 20 микрорайоне города Лисаковска – 38654,0 тысячи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газопровода низкого давления, закольцовки и газораспределительного пункта блочного в 20 микрорайоне города Лисаковска - 13477,0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газоснабжение арендного жилого дома № 17 в первом микрорайоне города Лисаковска – 5914,0 тысяч тенге."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сессии,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Т. Кривошея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июля 2010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341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271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города Лисаковска на 2010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662"/>
        <w:gridCol w:w="480"/>
        <w:gridCol w:w="7608"/>
        <w:gridCol w:w="2268"/>
      </w:tblGrid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1879375,5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1412774,0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491381,0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491381,0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402525,0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402525,0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195528,0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119404,0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27515,0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48609,0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315756,0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192187,0</w:t>
            </w:r>
          </w:p>
        </w:tc>
      </w:tr>
      <w:tr>
        <w:trPr>
          <w:trHeight w:val="7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110400,0</w:t>
            </w:r>
          </w:p>
        </w:tc>
      </w:tr>
      <w:tr>
        <w:trPr>
          <w:trHeight w:val="6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13169,0</w:t>
            </w:r>
          </w:p>
        </w:tc>
      </w:tr>
      <w:tr>
        <w:trPr>
          <w:trHeight w:val="14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7584,0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7584,0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5298,0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4212,0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4212,0</w:t>
            </w:r>
          </w:p>
        </w:tc>
      </w:tr>
      <w:tr>
        <w:trPr>
          <w:trHeight w:val="10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</w:tr>
      <w:tr>
        <w:trPr>
          <w:trHeight w:val="11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10100,0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7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451203,5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451203,5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451203,5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461"/>
        <w:gridCol w:w="869"/>
        <w:gridCol w:w="849"/>
        <w:gridCol w:w="6498"/>
        <w:gridCol w:w="2237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1952279,9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105869,0</w:t>
            </w:r>
          </w:p>
        </w:tc>
      </w:tr>
      <w:tr>
        <w:trPr>
          <w:trHeight w:val="10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77405,0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11464,0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10981,0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49653,0</w:t>
            </w:r>
          </w:p>
        </w:tc>
      </w:tr>
      <w:tr>
        <w:trPr>
          <w:trHeight w:val="7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41461,0</w:t>
            </w:r>
          </w:p>
        </w:tc>
      </w:tr>
      <w:tr>
        <w:trPr>
          <w:trHeight w:val="7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6014,0</w:t>
            </w:r>
          </w:p>
        </w:tc>
      </w:tr>
      <w:tr>
        <w:trPr>
          <w:trHeight w:val="7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2178,0</w:t>
            </w:r>
          </w:p>
        </w:tc>
      </w:tr>
      <w:tr>
        <w:trPr>
          <w:trHeight w:val="7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16288,0</w:t>
            </w:r>
          </w:p>
        </w:tc>
      </w:tr>
      <w:tr>
        <w:trPr>
          <w:trHeight w:val="10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15511,0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16301,0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16301,0</w:t>
            </w:r>
          </w:p>
        </w:tc>
      </w:tr>
      <w:tr>
        <w:trPr>
          <w:trHeight w:val="15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13392,0</w:t>
            </w:r>
          </w:p>
        </w:tc>
      </w:tr>
      <w:tr>
        <w:trPr>
          <w:trHeight w:val="10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1638,0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707,0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12163,0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12163,0</w:t>
            </w:r>
          </w:p>
        </w:tc>
      </w:tr>
      <w:tr>
        <w:trPr>
          <w:trHeight w:val="15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11269,0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894,0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3168,0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3168,0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7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1339,0</w:t>
            </w:r>
          </w:p>
        </w:tc>
      </w:tr>
      <w:tr>
        <w:trPr>
          <w:trHeight w:val="10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1339,0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1339,0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869930,0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192790,0</w:t>
            </w:r>
          </w:p>
        </w:tc>
      </w:tr>
      <w:tr>
        <w:trPr>
          <w:trHeight w:val="8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7468,0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7468,0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185322,0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185322,0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550331,0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550331,0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478931,0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71400,0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17430,0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17430,0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17430,0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109379,0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38942,0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7041,0</w:t>
            </w:r>
          </w:p>
        </w:tc>
      </w:tr>
      <w:tr>
        <w:trPr>
          <w:trHeight w:val="11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7258,0</w:t>
            </w:r>
          </w:p>
        </w:tc>
      </w:tr>
      <w:tr>
        <w:trPr>
          <w:trHeight w:val="10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1021,0</w:t>
            </w:r>
          </w:p>
        </w:tc>
      </w:tr>
      <w:tr>
        <w:trPr>
          <w:trHeight w:val="11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23155,0</w:t>
            </w:r>
          </w:p>
        </w:tc>
      </w:tr>
      <w:tr>
        <w:trPr>
          <w:trHeight w:val="7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70437,0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70437,0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10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случаях доставки тяжелобольных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людей до ближайшей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оказывающей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врачебную помощь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177375,0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154013,0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154013,0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45663,0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52345,0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14541,0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</w:p>
        </w:tc>
      </w:tr>
      <w:tr>
        <w:trPr>
          <w:trHeight w:val="7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4754,0</w:t>
            </w:r>
          </w:p>
        </w:tc>
      </w:tr>
      <w:tr>
        <w:trPr>
          <w:trHeight w:val="18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4101,0</w:t>
            </w:r>
          </w:p>
        </w:tc>
      </w:tr>
      <w:tr>
        <w:trPr>
          <w:trHeight w:val="29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по странам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Содружества 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Государств, по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им и сопровождающим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расходов на питание,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проживание, проезд для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праздничных мероприятиях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Москва, Астана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65-летию 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</w:p>
        </w:tc>
      </w:tr>
      <w:tr>
        <w:trPr>
          <w:trHeight w:val="49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 помощи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приравненным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уволенным в запас (отставку),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проходившим военную службу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с 22 июня 1941 года по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1945 года в воинских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частях, учреждениях,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военно-учебных заведениях,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входивших в состав действующей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армии, награжденным медалью "За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победу над Германией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 1941-1945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гг." или медалью "За победу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Японией",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(прослужившим) не менее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в 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20174,0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23362,0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23362,0</w:t>
            </w:r>
          </w:p>
        </w:tc>
      </w:tr>
      <w:tr>
        <w:trPr>
          <w:trHeight w:val="11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22186,0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956,0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356773,5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198765,0</w:t>
            </w:r>
          </w:p>
        </w:tc>
      </w:tr>
      <w:tr>
        <w:trPr>
          <w:trHeight w:val="11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7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198505,0</w:t>
            </w:r>
          </w:p>
        </w:tc>
      </w:tr>
      <w:tr>
        <w:trPr>
          <w:trHeight w:val="7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144230,0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54275,0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82923,5</w:t>
            </w:r>
          </w:p>
        </w:tc>
      </w:tr>
      <w:tr>
        <w:trPr>
          <w:trHeight w:val="8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66019,5</w:t>
            </w:r>
          </w:p>
        </w:tc>
      </w:tr>
      <w:tr>
        <w:trPr>
          <w:trHeight w:val="7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4644,0</w:t>
            </w:r>
          </w:p>
        </w:tc>
      </w:tr>
      <w:tr>
        <w:trPr>
          <w:trHeight w:val="10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тепловых сетей,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61375,5</w:t>
            </w:r>
          </w:p>
        </w:tc>
      </w:tr>
      <w:tr>
        <w:trPr>
          <w:trHeight w:val="3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16904,0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16904,0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75085,0</w:t>
            </w:r>
          </w:p>
        </w:tc>
      </w:tr>
      <w:tr>
        <w:trPr>
          <w:trHeight w:val="8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2146,0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10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70646,0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17380,0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</w:p>
        </w:tc>
      </w:tr>
      <w:tr>
        <w:trPr>
          <w:trHeight w:val="3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41418,0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98842,0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32004,0</w:t>
            </w:r>
          </w:p>
        </w:tc>
      </w:tr>
      <w:tr>
        <w:trPr>
          <w:trHeight w:val="7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5559,0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местном уровне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5559,0</w:t>
            </w:r>
          </w:p>
        </w:tc>
      </w:tr>
      <w:tr>
        <w:trPr>
          <w:trHeight w:val="7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26445,0</w:t>
            </w:r>
          </w:p>
        </w:tc>
      </w:tr>
      <w:tr>
        <w:trPr>
          <w:trHeight w:val="3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26445,0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2463,0</w:t>
            </w:r>
          </w:p>
        </w:tc>
      </w:tr>
      <w:tr>
        <w:trPr>
          <w:trHeight w:val="10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4592,0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41344,0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24170,0</w:t>
            </w:r>
          </w:p>
        </w:tc>
      </w:tr>
      <w:tr>
        <w:trPr>
          <w:trHeight w:val="3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23139,0</w:t>
            </w:r>
          </w:p>
        </w:tc>
      </w:tr>
      <w:tr>
        <w:trPr>
          <w:trHeight w:val="7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1031,0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17174,0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2448,0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14726,0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18112,0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4506,0</w:t>
            </w:r>
          </w:p>
        </w:tc>
      </w:tr>
      <w:tr>
        <w:trPr>
          <w:trHeight w:val="7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4406,0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9190,0</w:t>
            </w:r>
          </w:p>
        </w:tc>
      </w:tr>
      <w:tr>
        <w:trPr>
          <w:trHeight w:val="14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14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16752,0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10682,0</w:t>
            </w:r>
          </w:p>
        </w:tc>
      </w:tr>
      <w:tr>
        <w:trPr>
          <w:trHeight w:val="7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10682,0</w:t>
            </w:r>
          </w:p>
        </w:tc>
      </w:tr>
      <w:tr>
        <w:trPr>
          <w:trHeight w:val="11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5245,0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737,0</w:t>
            </w:r>
          </w:p>
        </w:tc>
      </w:tr>
      <w:tr>
        <w:trPr>
          <w:trHeight w:val="7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(биотермических ям)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3201,0</w:t>
            </w:r>
          </w:p>
        </w:tc>
      </w:tr>
      <w:tr>
        <w:trPr>
          <w:trHeight w:val="7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уничтожения бродячих собак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кошек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747,0</w:t>
            </w:r>
          </w:p>
        </w:tc>
      </w:tr>
      <w:tr>
        <w:trPr>
          <w:trHeight w:val="11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5442,0</w:t>
            </w:r>
          </w:p>
        </w:tc>
      </w:tr>
      <w:tr>
        <w:trPr>
          <w:trHeight w:val="11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5054,0</w:t>
            </w:r>
          </w:p>
        </w:tc>
      </w:tr>
      <w:tr>
        <w:trPr>
          <w:trHeight w:val="8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388,0</w:t>
            </w:r>
          </w:p>
        </w:tc>
      </w:tr>
      <w:tr>
        <w:trPr>
          <w:trHeight w:val="11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</w:p>
        </w:tc>
      </w:tr>
      <w:tr>
        <w:trPr>
          <w:trHeight w:val="3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10057,0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5420,0</w:t>
            </w:r>
          </w:p>
        </w:tc>
      </w:tr>
      <w:tr>
        <w:trPr>
          <w:trHeight w:val="7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5297,0</w:t>
            </w:r>
          </w:p>
        </w:tc>
      </w:tr>
      <w:tr>
        <w:trPr>
          <w:trHeight w:val="7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4637,0</w:t>
            </w:r>
          </w:p>
        </w:tc>
      </w:tr>
      <w:tr>
        <w:trPr>
          <w:trHeight w:val="11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159579,0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159579,0</w:t>
            </w:r>
          </w:p>
        </w:tc>
      </w:tr>
      <w:tr>
        <w:trPr>
          <w:trHeight w:val="7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2380,0</w:t>
            </w:r>
          </w:p>
        </w:tc>
      </w:tr>
      <w:tr>
        <w:trPr>
          <w:trHeight w:val="10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2380,0</w:t>
            </w:r>
          </w:p>
        </w:tc>
      </w:tr>
      <w:tr>
        <w:trPr>
          <w:trHeight w:val="10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157199,0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48843,0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108356,0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27317,0</w:t>
            </w:r>
          </w:p>
        </w:tc>
      </w:tr>
      <w:tr>
        <w:trPr>
          <w:trHeight w:val="7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4371,0</w:t>
            </w:r>
          </w:p>
        </w:tc>
      </w:tr>
      <w:tr>
        <w:trPr>
          <w:trHeight w:val="7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4371,0</w:t>
            </w:r>
          </w:p>
        </w:tc>
      </w:tr>
      <w:tr>
        <w:trPr>
          <w:trHeight w:val="10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3817,0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22946,0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1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(программ) и проведение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0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6646,0</w:t>
            </w:r>
          </w:p>
        </w:tc>
      </w:tr>
      <w:tr>
        <w:trPr>
          <w:trHeight w:val="14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6277,0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125074,4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125074,4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125074,4</w:t>
            </w:r>
          </w:p>
        </w:tc>
      </w:tr>
      <w:tr>
        <w:trPr>
          <w:trHeight w:val="7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90754,0</w:t>
            </w:r>
          </w:p>
        </w:tc>
      </w:tr>
      <w:tr>
        <w:trPr>
          <w:trHeight w:val="11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34320,0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5327,0</w:t>
            </w:r>
          </w:p>
        </w:tc>
      </w:tr>
      <w:tr>
        <w:trPr>
          <w:trHeight w:val="14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5327,0</w:t>
            </w:r>
          </w:p>
        </w:tc>
      </w:tr>
      <w:tr>
        <w:trPr>
          <w:trHeight w:val="11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442"/>
        <w:gridCol w:w="830"/>
        <w:gridCol w:w="830"/>
        <w:gridCol w:w="6611"/>
        <w:gridCol w:w="2241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24083,0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24083,0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24083,0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24083,0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24083,0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24083,0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2"/>
        <w:gridCol w:w="6559"/>
        <w:gridCol w:w="2209"/>
      </w:tblGrid>
      <w:tr>
        <w:trPr>
          <w:trHeight w:val="37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-102 314,4</w:t>
            </w:r>
          </w:p>
        </w:tc>
      </w:tr>
      <w:tr>
        <w:trPr>
          <w:trHeight w:val="73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102 314,4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622"/>
        <w:gridCol w:w="480"/>
        <w:gridCol w:w="7628"/>
        <w:gridCol w:w="2248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5327,0</w:t>
            </w:r>
          </w:p>
        </w:tc>
      </w:tr>
      <w:tr>
        <w:trPr>
          <w:trHeight w:val="3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5327,0</w:t>
            </w:r>
          </w:p>
        </w:tc>
      </w:tr>
      <w:tr>
        <w:trPr>
          <w:trHeight w:val="3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598"/>
        <w:gridCol w:w="477"/>
        <w:gridCol w:w="7731"/>
        <w:gridCol w:w="2236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96987,4</w:t>
            </w:r>
          </w:p>
        </w:tc>
      </w:tr>
      <w:tr>
        <w:trPr>
          <w:trHeight w:val="3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96987,4</w:t>
            </w:r>
          </w:p>
        </w:tc>
      </w:tr>
      <w:tr>
        <w:trPr>
          <w:trHeight w:val="3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96987,4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июля 2010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341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271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города Лисаковска на 2011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666"/>
        <w:gridCol w:w="462"/>
        <w:gridCol w:w="7648"/>
        <w:gridCol w:w="2260"/>
      </w:tblGrid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1666711,0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1330643,0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511715,0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511715,0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403340,0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403340,0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184347,0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104578,0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27515,0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52254,0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223089,0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178557,0</w:t>
            </w:r>
          </w:p>
        </w:tc>
      </w:tr>
      <w:tr>
        <w:trPr>
          <w:trHeight w:val="7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30400,0</w:t>
            </w:r>
          </w:p>
        </w:tc>
      </w:tr>
      <w:tr>
        <w:trPr>
          <w:trHeight w:val="6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14132,0</w:t>
            </w:r>
          </w:p>
        </w:tc>
      </w:tr>
      <w:tr>
        <w:trPr>
          <w:trHeight w:val="14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8152,0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8152,0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5621,0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4528,0</w:t>
            </w:r>
          </w:p>
        </w:tc>
      </w:tr>
      <w:tr>
        <w:trPr>
          <w:trHeight w:val="7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4528,0</w:t>
            </w:r>
          </w:p>
        </w:tc>
      </w:tr>
      <w:tr>
        <w:trPr>
          <w:trHeight w:val="108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</w:tr>
      <w:tr>
        <w:trPr>
          <w:trHeight w:val="11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10100,0</w:t>
            </w:r>
          </w:p>
        </w:tc>
      </w:tr>
      <w:tr>
        <w:trPr>
          <w:trHeight w:val="7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78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320347,0</w:t>
            </w:r>
          </w:p>
        </w:tc>
      </w:tr>
      <w:tr>
        <w:trPr>
          <w:trHeight w:val="7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320347,0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320347,0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461"/>
        <w:gridCol w:w="786"/>
        <w:gridCol w:w="827"/>
        <w:gridCol w:w="6588"/>
        <w:gridCol w:w="2274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1656711,0</w:t>
            </w:r>
          </w:p>
        </w:tc>
      </w:tr>
      <w:tr>
        <w:trPr>
          <w:trHeight w:val="39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100722,0</w:t>
            </w:r>
          </w:p>
        </w:tc>
      </w:tr>
      <w:tr>
        <w:trPr>
          <w:trHeight w:val="10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72660,0</w:t>
            </w:r>
          </w:p>
        </w:tc>
      </w:tr>
      <w:tr>
        <w:trPr>
          <w:trHeight w:val="4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12937,0</w:t>
            </w:r>
          </w:p>
        </w:tc>
      </w:tr>
      <w:tr>
        <w:trPr>
          <w:trHeight w:val="69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12937,0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44834,0</w:t>
            </w:r>
          </w:p>
        </w:tc>
      </w:tr>
      <w:tr>
        <w:trPr>
          <w:trHeight w:val="70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44834,0</w:t>
            </w:r>
          </w:p>
        </w:tc>
      </w:tr>
      <w:tr>
        <w:trPr>
          <w:trHeight w:val="10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14889,0</w:t>
            </w:r>
          </w:p>
        </w:tc>
      </w:tr>
      <w:tr>
        <w:trPr>
          <w:trHeight w:val="10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14889,0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15495,0</w:t>
            </w:r>
          </w:p>
        </w:tc>
      </w:tr>
      <w:tr>
        <w:trPr>
          <w:trHeight w:val="39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15495,0</w:t>
            </w:r>
          </w:p>
        </w:tc>
      </w:tr>
      <w:tr>
        <w:trPr>
          <w:trHeight w:val="159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исполнением бюджета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15172,0</w:t>
            </w:r>
          </w:p>
        </w:tc>
      </w:tr>
      <w:tr>
        <w:trPr>
          <w:trHeight w:val="69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12567,0</w:t>
            </w:r>
          </w:p>
        </w:tc>
      </w:tr>
      <w:tr>
        <w:trPr>
          <w:trHeight w:val="7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12567,0</w:t>
            </w:r>
          </w:p>
        </w:tc>
      </w:tr>
      <w:tr>
        <w:trPr>
          <w:trHeight w:val="15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12567,0</w:t>
            </w:r>
          </w:p>
        </w:tc>
      </w:tr>
      <w:tr>
        <w:trPr>
          <w:trHeight w:val="39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3140,0</w:t>
            </w:r>
          </w:p>
        </w:tc>
      </w:tr>
      <w:tr>
        <w:trPr>
          <w:trHeight w:val="39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3140,0</w:t>
            </w:r>
          </w:p>
        </w:tc>
      </w:tr>
      <w:tr>
        <w:trPr>
          <w:trHeight w:val="7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3140,0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</w:t>
            </w:r>
          </w:p>
        </w:tc>
      </w:tr>
      <w:tr>
        <w:trPr>
          <w:trHeight w:val="109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</w:t>
            </w:r>
          </w:p>
        </w:tc>
      </w:tr>
      <w:tr>
        <w:trPr>
          <w:trHeight w:val="69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</w:t>
            </w:r>
          </w:p>
        </w:tc>
      </w:tr>
      <w:tr>
        <w:trPr>
          <w:trHeight w:val="39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867425,0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205133,0</w:t>
            </w:r>
          </w:p>
        </w:tc>
      </w:tr>
      <w:tr>
        <w:trPr>
          <w:trHeight w:val="8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8988,0</w:t>
            </w:r>
          </w:p>
        </w:tc>
      </w:tr>
      <w:tr>
        <w:trPr>
          <w:trHeight w:val="7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8988,0</w:t>
            </w:r>
          </w:p>
        </w:tc>
      </w:tr>
      <w:tr>
        <w:trPr>
          <w:trHeight w:val="3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196145,0</w:t>
            </w:r>
          </w:p>
        </w:tc>
      </w:tr>
      <w:tr>
        <w:trPr>
          <w:trHeight w:val="7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196145,0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627711,0</w:t>
            </w:r>
          </w:p>
        </w:tc>
      </w:tr>
      <w:tr>
        <w:trPr>
          <w:trHeight w:val="40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627711,0</w:t>
            </w:r>
          </w:p>
        </w:tc>
      </w:tr>
      <w:tr>
        <w:trPr>
          <w:trHeight w:val="39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542354,0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85357,0</w:t>
            </w:r>
          </w:p>
        </w:tc>
      </w:tr>
      <w:tr>
        <w:trPr>
          <w:trHeight w:val="7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19751,0</w:t>
            </w:r>
          </w:p>
        </w:tc>
      </w:tr>
      <w:tr>
        <w:trPr>
          <w:trHeight w:val="39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19751,0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19751,0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14830,0</w:t>
            </w:r>
          </w:p>
        </w:tc>
      </w:tr>
      <w:tr>
        <w:trPr>
          <w:trHeight w:val="40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14830,0</w:t>
            </w:r>
          </w:p>
        </w:tc>
      </w:tr>
      <w:tr>
        <w:trPr>
          <w:trHeight w:val="7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8363,0</w:t>
            </w:r>
          </w:p>
        </w:tc>
      </w:tr>
      <w:tr>
        <w:trPr>
          <w:trHeight w:val="14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5369,0</w:t>
            </w:r>
          </w:p>
        </w:tc>
      </w:tr>
      <w:tr>
        <w:trPr>
          <w:trHeight w:val="10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1098,0</w:t>
            </w:r>
          </w:p>
        </w:tc>
      </w:tr>
      <w:tr>
        <w:trPr>
          <w:trHeight w:val="39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109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10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случаях доставки тяжелобольных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людей до ближайшей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оказывающей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врачебную помощь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9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133117,0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106908,0</w:t>
            </w:r>
          </w:p>
        </w:tc>
      </w:tr>
      <w:tr>
        <w:trPr>
          <w:trHeight w:val="7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106908,0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16035,0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61243,0</w:t>
            </w:r>
          </w:p>
        </w:tc>
      </w:tr>
      <w:tr>
        <w:trPr>
          <w:trHeight w:val="7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7093,0</w:t>
            </w:r>
          </w:p>
        </w:tc>
      </w:tr>
      <w:tr>
        <w:trPr>
          <w:trHeight w:val="69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1038,0</w:t>
            </w:r>
          </w:p>
        </w:tc>
      </w:tr>
      <w:tr>
        <w:trPr>
          <w:trHeight w:val="70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2889,0</w:t>
            </w:r>
          </w:p>
        </w:tc>
      </w:tr>
      <w:tr>
        <w:trPr>
          <w:trHeight w:val="18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4409,0</w:t>
            </w:r>
          </w:p>
        </w:tc>
      </w:tr>
      <w:tr>
        <w:trPr>
          <w:trHeight w:val="69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26209,0</w:t>
            </w:r>
          </w:p>
        </w:tc>
      </w:tr>
      <w:tr>
        <w:trPr>
          <w:trHeight w:val="69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26209,0</w:t>
            </w:r>
          </w:p>
        </w:tc>
      </w:tr>
      <w:tr>
        <w:trPr>
          <w:trHeight w:val="11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25972,0</w:t>
            </w:r>
          </w:p>
        </w:tc>
      </w:tr>
      <w:tr>
        <w:trPr>
          <w:trHeight w:val="7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39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206196,0</w:t>
            </w:r>
          </w:p>
        </w:tc>
      </w:tr>
      <w:tr>
        <w:trPr>
          <w:trHeight w:val="39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64599,0</w:t>
            </w:r>
          </w:p>
        </w:tc>
      </w:tr>
      <w:tr>
        <w:trPr>
          <w:trHeight w:val="3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64599,0</w:t>
            </w:r>
          </w:p>
        </w:tc>
      </w:tr>
      <w:tr>
        <w:trPr>
          <w:trHeight w:val="79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64599,0</w:t>
            </w:r>
          </w:p>
        </w:tc>
      </w:tr>
      <w:tr>
        <w:trPr>
          <w:trHeight w:val="39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61643,0</w:t>
            </w:r>
          </w:p>
        </w:tc>
      </w:tr>
      <w:tr>
        <w:trPr>
          <w:trHeight w:val="11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3683,0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2159,0</w:t>
            </w:r>
          </w:p>
        </w:tc>
      </w:tr>
      <w:tr>
        <w:trPr>
          <w:trHeight w:val="10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тепловых сетей,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1524,0</w:t>
            </w:r>
          </w:p>
        </w:tc>
      </w:tr>
      <w:tr>
        <w:trPr>
          <w:trHeight w:val="3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57960,0</w:t>
            </w:r>
          </w:p>
        </w:tc>
      </w:tr>
      <w:tr>
        <w:trPr>
          <w:trHeight w:val="39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57960,0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79954,0</w:t>
            </w:r>
          </w:p>
        </w:tc>
      </w:tr>
      <w:tr>
        <w:trPr>
          <w:trHeight w:val="10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2389,0</w:t>
            </w:r>
          </w:p>
        </w:tc>
      </w:tr>
      <w:tr>
        <w:trPr>
          <w:trHeight w:val="40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407,0</w:t>
            </w:r>
          </w:p>
        </w:tc>
      </w:tr>
      <w:tr>
        <w:trPr>
          <w:trHeight w:val="11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74665,0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18611,0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</w:p>
        </w:tc>
      </w:tr>
      <w:tr>
        <w:trPr>
          <w:trHeight w:val="3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43317,0</w:t>
            </w:r>
          </w:p>
        </w:tc>
      </w:tr>
      <w:tr>
        <w:trPr>
          <w:trHeight w:val="70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97558,0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32877,0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5847,0</w:t>
            </w:r>
          </w:p>
        </w:tc>
      </w:tr>
      <w:tr>
        <w:trPr>
          <w:trHeight w:val="7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местном уровне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5847,0</w:t>
            </w:r>
          </w:p>
        </w:tc>
      </w:tr>
      <w:tr>
        <w:trPr>
          <w:trHeight w:val="70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27030,0</w:t>
            </w:r>
          </w:p>
        </w:tc>
      </w:tr>
      <w:tr>
        <w:trPr>
          <w:trHeight w:val="3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4395,0</w:t>
            </w:r>
          </w:p>
        </w:tc>
      </w:tr>
      <w:tr>
        <w:trPr>
          <w:trHeight w:val="7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4395,0</w:t>
            </w:r>
          </w:p>
        </w:tc>
      </w:tr>
      <w:tr>
        <w:trPr>
          <w:trHeight w:val="7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2240,0</w:t>
            </w:r>
          </w:p>
        </w:tc>
      </w:tr>
      <w:tr>
        <w:trPr>
          <w:trHeight w:val="11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40302,0</w:t>
            </w:r>
          </w:p>
        </w:tc>
      </w:tr>
      <w:tr>
        <w:trPr>
          <w:trHeight w:val="7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24249,0</w:t>
            </w:r>
          </w:p>
        </w:tc>
      </w:tr>
      <w:tr>
        <w:trPr>
          <w:trHeight w:val="4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23251,0</w:t>
            </w:r>
          </w:p>
        </w:tc>
      </w:tr>
      <w:tr>
        <w:trPr>
          <w:trHeight w:val="70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998,0</w:t>
            </w:r>
          </w:p>
        </w:tc>
      </w:tr>
      <w:tr>
        <w:trPr>
          <w:trHeight w:val="7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16053,0</w:t>
            </w:r>
          </w:p>
        </w:tc>
      </w:tr>
      <w:tr>
        <w:trPr>
          <w:trHeight w:val="7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2586,0</w:t>
            </w:r>
          </w:p>
        </w:tc>
      </w:tr>
      <w:tr>
        <w:trPr>
          <w:trHeight w:val="7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13467,0</w:t>
            </w:r>
          </w:p>
        </w:tc>
      </w:tr>
      <w:tr>
        <w:trPr>
          <w:trHeight w:val="69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19984,0</w:t>
            </w:r>
          </w:p>
        </w:tc>
      </w:tr>
      <w:tr>
        <w:trPr>
          <w:trHeight w:val="7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5131,0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5131,0</w:t>
            </w:r>
          </w:p>
        </w:tc>
      </w:tr>
      <w:tr>
        <w:trPr>
          <w:trHeight w:val="7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10065,0</w:t>
            </w:r>
          </w:p>
        </w:tc>
      </w:tr>
      <w:tr>
        <w:trPr>
          <w:trHeight w:val="159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5504,0</w:t>
            </w:r>
          </w:p>
        </w:tc>
      </w:tr>
      <w:tr>
        <w:trPr>
          <w:trHeight w:val="7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4561,0</w:t>
            </w:r>
          </w:p>
        </w:tc>
      </w:tr>
      <w:tr>
        <w:trPr>
          <w:trHeight w:val="7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4788,0</w:t>
            </w:r>
          </w:p>
        </w:tc>
      </w:tr>
      <w:tr>
        <w:trPr>
          <w:trHeight w:val="7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4788,0</w:t>
            </w:r>
          </w:p>
        </w:tc>
      </w:tr>
      <w:tr>
        <w:trPr>
          <w:trHeight w:val="14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14287,0</w:t>
            </w:r>
          </w:p>
        </w:tc>
      </w:tr>
      <w:tr>
        <w:trPr>
          <w:trHeight w:val="39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9009,0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9009,0</w:t>
            </w:r>
          </w:p>
        </w:tc>
      </w:tr>
      <w:tr>
        <w:trPr>
          <w:trHeight w:val="109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4504,0</w:t>
            </w:r>
          </w:p>
        </w:tc>
      </w:tr>
      <w:tr>
        <w:trPr>
          <w:trHeight w:val="7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(биотермических ям)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3607,0</w:t>
            </w:r>
          </w:p>
        </w:tc>
      </w:tr>
      <w:tr>
        <w:trPr>
          <w:trHeight w:val="7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уничтожения бродячих собак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кошек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5278,0</w:t>
            </w:r>
          </w:p>
        </w:tc>
      </w:tr>
      <w:tr>
        <w:trPr>
          <w:trHeight w:val="7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5278,0</w:t>
            </w:r>
          </w:p>
        </w:tc>
      </w:tr>
      <w:tr>
        <w:trPr>
          <w:trHeight w:val="11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5278,0</w:t>
            </w:r>
          </w:p>
        </w:tc>
      </w:tr>
      <w:tr>
        <w:trPr>
          <w:trHeight w:val="7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10441,0</w:t>
            </w:r>
          </w:p>
        </w:tc>
      </w:tr>
      <w:tr>
        <w:trPr>
          <w:trHeight w:val="7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10441,0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4997,0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4997,0</w:t>
            </w:r>
          </w:p>
        </w:tc>
      </w:tr>
      <w:tr>
        <w:trPr>
          <w:trHeight w:val="7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5444,0</w:t>
            </w:r>
          </w:p>
        </w:tc>
      </w:tr>
      <w:tr>
        <w:trPr>
          <w:trHeight w:val="11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189891,0</w:t>
            </w:r>
          </w:p>
        </w:tc>
      </w:tr>
      <w:tr>
        <w:trPr>
          <w:trHeight w:val="39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189891,0</w:t>
            </w:r>
          </w:p>
        </w:tc>
      </w:tr>
      <w:tr>
        <w:trPr>
          <w:trHeight w:val="79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2826,0</w:t>
            </w:r>
          </w:p>
        </w:tc>
      </w:tr>
      <w:tr>
        <w:trPr>
          <w:trHeight w:val="109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2826,0</w:t>
            </w:r>
          </w:p>
        </w:tc>
      </w:tr>
      <w:tr>
        <w:trPr>
          <w:trHeight w:val="10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187065,0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97376,0</w:t>
            </w:r>
          </w:p>
        </w:tc>
      </w:tr>
      <w:tr>
        <w:trPr>
          <w:trHeight w:val="4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89689,0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33215,0</w:t>
            </w:r>
          </w:p>
        </w:tc>
      </w:tr>
      <w:tr>
        <w:trPr>
          <w:trHeight w:val="70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4904,0</w:t>
            </w:r>
          </w:p>
        </w:tc>
      </w:tr>
      <w:tr>
        <w:trPr>
          <w:trHeight w:val="70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4904,0</w:t>
            </w:r>
          </w:p>
        </w:tc>
      </w:tr>
      <w:tr>
        <w:trPr>
          <w:trHeight w:val="10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4474,0</w:t>
            </w:r>
          </w:p>
        </w:tc>
      </w:tr>
      <w:tr>
        <w:trPr>
          <w:trHeight w:val="3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28311,0</w:t>
            </w:r>
          </w:p>
        </w:tc>
      </w:tr>
      <w:tr>
        <w:trPr>
          <w:trHeight w:val="39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21518,0</w:t>
            </w:r>
          </w:p>
        </w:tc>
      </w:tr>
      <w:tr>
        <w:trPr>
          <w:trHeight w:val="7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21518,0</w:t>
            </w:r>
          </w:p>
        </w:tc>
      </w:tr>
      <w:tr>
        <w:trPr>
          <w:trHeight w:val="109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6793,0</w:t>
            </w:r>
          </w:p>
        </w:tc>
      </w:tr>
      <w:tr>
        <w:trPr>
          <w:trHeight w:val="14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500"/>
        <w:gridCol w:w="846"/>
        <w:gridCol w:w="846"/>
        <w:gridCol w:w="6515"/>
        <w:gridCol w:w="2290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7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40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7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72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7"/>
        <w:gridCol w:w="6527"/>
        <w:gridCol w:w="2246"/>
      </w:tblGrid>
      <w:tr>
        <w:trPr>
          <w:trHeight w:val="39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июля 2010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341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271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 аппаратов акима поселка,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аула (села), аульного (сельского) округа на 2010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461"/>
        <w:gridCol w:w="786"/>
        <w:gridCol w:w="807"/>
        <w:gridCol w:w="6669"/>
        <w:gridCol w:w="2294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Октябрьский"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29970,0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10923,0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10923,0</w:t>
            </w:r>
          </w:p>
        </w:tc>
      </w:tr>
      <w:tr>
        <w:trPr>
          <w:trHeight w:val="6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10923,0</w:t>
            </w:r>
          </w:p>
        </w:tc>
      </w:tr>
      <w:tr>
        <w:trPr>
          <w:trHeight w:val="11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7468,0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7468,0</w:t>
            </w:r>
          </w:p>
        </w:tc>
      </w:tr>
      <w:tr>
        <w:trPr>
          <w:trHeight w:val="7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7468,0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7468,0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2049,0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1466,0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5559,0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5559,0</w:t>
            </w:r>
          </w:p>
        </w:tc>
      </w:tr>
      <w:tr>
        <w:trPr>
          <w:trHeight w:val="7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5559,0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местном уровне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5559,0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2320,0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2320,0</w:t>
            </w:r>
          </w:p>
        </w:tc>
      </w:tr>
      <w:tr>
        <w:trPr>
          <w:trHeight w:val="7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2320,0</w:t>
            </w:r>
          </w:p>
        </w:tc>
      </w:tr>
      <w:tr>
        <w:trPr>
          <w:trHeight w:val="11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2320,0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Красногорское"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6234,0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5365,0</w:t>
            </w:r>
          </w:p>
        </w:tc>
      </w:tr>
      <w:tr>
        <w:trPr>
          <w:trHeight w:val="7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5365,0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5365,0</w:t>
            </w:r>
          </w:p>
        </w:tc>
      </w:tr>
      <w:tr>
        <w:trPr>
          <w:trHeight w:val="11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5028,0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10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доставки тяжелобольных людей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оказывающей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врачебную помощь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739,0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739,0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739,0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7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11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