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910f" w14:textId="add9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в городе Лисаковске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июля 2010 года № 346. Зарегистрировано Управлением юстиции города Лисаковска Костанайской области 4 сентября 2010 года № 9-4-170.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Правилами предоставления жилищной помощи, утвержденными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городе Лисаковске.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апреля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 сессии                    С. Шалдыбаева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Бермухамбетова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Фадеева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2010 года № 346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города Лисаковска,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на административной территории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Лисаковска Костанайской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опубликования); с изменением,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внесенным решением маслихата города Лисаковска Костанайской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оказывается государственным учреждением "Отдел занятости и социальных программ акимата города Лисаковска"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Лисаковский отдел филиала республиканского государственного предприятия "Центр обслуживания населения" по Костанайской области (далее - ЦОН) либо на веб-портал "электронного правительства" www.egov.kz (далее –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весь текущий квартал, в котором обратилась малообеспеченная семья (гражданин).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города Лисаковска Костанайской области от 16.08.2012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несоответствия доходов, представленных услугополучателем, учитываются сведения о доходах, полученные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услугополучателя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органах, осуществляющих регистрацию актов гражданского состояния,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маслихата города Лисаковска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города Лисаковска Костанайской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решения маслихата города Лисаковска Костанайской области от 15.05.2012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решения маслихата города Лисаковска Костанайской области от 15.05.2012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Оплата сверх установленной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нормами производится собственниками или нанимателями (поднанимателями) жилья на общих основаниях.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Выплата жилищной помощи осуществляется уполномоченным органом по заявлению услугополучателя жилищной помощи через банки второго уровня, на лицевые счета услугополучателя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решения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