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402a" w14:textId="d40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271 "О бюджете города Лисаковска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22 октября 2010 года № 371. Зарегистрировано Управлением юстиции города Лисаковска Костанайской области 25 октября 2010 года № 9-4-173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решению Костанайского областного маслихата от 19 октября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 (зарегистрировано в Реестре государственной регистрации нормативных правовых актов за № 3736)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Лисаковска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9-4-154, опубликовано 7, 14 января 2010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"1879375,5" заменить цифрами "1973590,5";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"1412774,0" заменить цифрами "1511774,0";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"451203,5" заменить цифрами "446418,5";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"1952279,9" заменить цифрами "2046169,9";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"чистое бюджетное кредитование – 5327,0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- 5327,0 тысяч тенге;"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"24083,0" заменить цифрами "24408,0";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"-102314,4" заменить цифрами "-96987,4";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"102314,4" заменить цифрами "96987,4";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"961,0" заменить цифрами "582,0";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"15000,0" заменить цифрами "14500,0";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"2614,0" заменить цифрами "2527,0";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"8425,0" заменить цифрами "7098,0";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"17560,0" заменить цифрами "17368,0";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"169,0" заменить цифрами "70,0";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"752,0" заменить цифрами "100,0";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"4097,0" заменить цифрами "4095,0";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"54275,0" заменить цифрами "52728,0";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ХVII сессии                   В. Усенко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З. Фадеева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371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53"/>
        <w:gridCol w:w="393"/>
        <w:gridCol w:w="241"/>
        <w:gridCol w:w="7833"/>
        <w:gridCol w:w="19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1973590,5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1511774,0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446418,5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446418,5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853"/>
        <w:gridCol w:w="713"/>
        <w:gridCol w:w="6973"/>
        <w:gridCol w:w="19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2046169,9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124424,0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884232,0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196356,0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188888,0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560770,0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488163,0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109676,0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</w:p>
        </w:tc>
      </w:tr>
      <w:tr>
        <w:trPr>
          <w:trHeight w:val="29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421348,5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261806,0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261546,0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81561,5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65998,5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77981,0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38 958,0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172779,0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48843,0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-96987,4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371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53"/>
        <w:gridCol w:w="374"/>
        <w:gridCol w:w="241"/>
        <w:gridCol w:w="7833"/>
        <w:gridCol w:w="19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1666711,0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1330643,0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653"/>
        <w:gridCol w:w="673"/>
        <w:gridCol w:w="7213"/>
        <w:gridCol w:w="19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100722,0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945224,0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620153,0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97376,0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371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 (села),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873"/>
        <w:gridCol w:w="853"/>
        <w:gridCol w:w="639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 Октябрьский"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Красногорское"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