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4274" w14:textId="43c4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30 ноября 2010 года № 569. Зарегистрировано Управлением юстиции города Лисаковска Костанайской области 24 декабря 2010 года № 9-4-174. Утратило силу в связи прекращением срока действия - письмо аппарата акима города Лисаковска Костанайской области от 6 января 2012 года № 13-1-14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аппарата акима города Лисаковска Костанайской области от 06.01.2010 № 13-1-14.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на 2011 год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 -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испытывающие длительную безработицу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Бермухамбетова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