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f465" w14:textId="113f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22 декабря 2010 года № 264. Зарегистрировано Управлением юстиции Алтынсаринского района Костанайской области 29 декабря 2010 года № 9-5-115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Алтынсаринского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1093547,4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319788,0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2194,6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771054,8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1078721,1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- 16261,0 тысяч тенге, в том числе: бюджетные кредиты – 16914,0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-20970,7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20970,7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Алтынсаринского района Костанайской области от 25.10.2011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 от 15.11.2011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2011 год объемы субвенций, передаваемых из областного бюджета в сумме 664345,0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предусмотрен трансферт из областного бюджета на укрепление материально - технической базы объектов коммунальной собственности в сумме 15500,0 тысяч тенге, организаций образования в сумме 6000,0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5516,3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2559,3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13465,0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10633,2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на содержание ребенка - сироты (детей-сирот), и ребенка (детей), оставшегося без попечения родителей в сумме 5443,0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Алтынсаринского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15.11.2011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– 2020" в сумме 780,0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Алтынсаринского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25.04.2011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областного бюджета на развитие районного бюджета на развитие, обустройство и (или) приобретение инженерно-коммуникационной инфраструктуры в сумме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16914,0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Алтынсаринского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25.04.2011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3-4. Учесть, что в районном бюджете на 2011 год предусмотрено поступление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4896,0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3-4 в соответствии с решением маслихата Алтынсаринского района Костанайской области от 25.04.2011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3-5.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на создание центров занятости в сумме 5588,0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3-5 в соответствии с решением маслихата Алтынсаринского района Костанайской области от 25.04.2011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15.11.2011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3-6. Учесть, что в районном бюджете на 2011 год предусмотрены целевые текущие трансферты в вышестоящие бюджеты, в связи с передачей функций государственных органов из нижестоящего уровня государственного управления в вышестоящий, в сумме 841,0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3-6 в соответствии с решением маслихата Алтынсаринского района Костанайской области 22.07.2011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Алтынсаринского района на 2011 год в сумме 3000,0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по аппаратам акимов района в городе, города районного значения, поселка, аула (села), аульного (сельского) округа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четырнадцатой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Макишев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декабря 2010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264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2011 года № 344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Алтынсаринского района Костанайской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353"/>
        <w:gridCol w:w="8293"/>
        <w:gridCol w:w="1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1093547,4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771054,8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771054,8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713"/>
        <w:gridCol w:w="673"/>
        <w:gridCol w:w="737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1078721,1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57407,7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1572,3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694,3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664,3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676993,1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635748,1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634956,1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634956,1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18863,6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2559,3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5516,3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5516,3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48593,0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-20970,7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20970,7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254,8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264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Алтынсаринского района Костанайской области от 25.04.2011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373"/>
        <w:gridCol w:w="8513"/>
        <w:gridCol w:w="20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1135819,0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8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нематариальных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693"/>
        <w:gridCol w:w="673"/>
        <w:gridCol w:w="7553"/>
        <w:gridCol w:w="20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1129119,0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93685,0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663270,0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государства;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-25528,0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займов;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264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Алтынсаринского района Костанайской области от 25.04.2011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493"/>
        <w:gridCol w:w="8433"/>
        <w:gridCol w:w="20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2161464,0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413737,0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136426,0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136426,0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3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нематариальных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753"/>
        <w:gridCol w:w="713"/>
        <w:gridCol w:w="7393"/>
        <w:gridCol w:w="20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170322,0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92117,0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644843,0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618748,0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618557,0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618557,0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11302,0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1017369,0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или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-15336,0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264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Алтынсаринского района Костанайской области от 25.04.2011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733"/>
        <w:gridCol w:w="653"/>
        <w:gridCol w:w="95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264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октяюря 2011 года № 334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Алтынсаринского района Костанайской области от 25.10.2011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4"/>
        <w:gridCol w:w="733"/>
        <w:gridCol w:w="693"/>
        <w:gridCol w:w="7453"/>
        <w:gridCol w:w="18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