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71a9" w14:textId="2467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2009 года № 159 "О бюджете Аулиекольского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3 февраля 2010 года № 174. Зарегистрировано управлением юстиции Аулиекольского района Костанайской области 19 февраля 2010 года № 9-7-113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Аулиекольского района на 2010-2012 годы"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9-7-109, опубликовано 7 января 2010 года в газете "Әулиекөл")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одиннадцатой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Т. Печникова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174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33"/>
        <w:gridCol w:w="513"/>
        <w:gridCol w:w="7933"/>
        <w:gridCol w:w="20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1997881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219478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219478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1434737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1434737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93"/>
        <w:gridCol w:w="653"/>
        <w:gridCol w:w="713"/>
        <w:gridCol w:w="717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1991183,8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156837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40263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40263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106366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18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13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1352658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1201392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1200125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1177346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</w:p>
        </w:tc>
      </w:tr>
      <w:tr>
        <w:trPr>
          <w:trHeight w:val="21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82772,8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82772,8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82772,8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-41356,8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41356,8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174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13"/>
        <w:gridCol w:w="673"/>
        <w:gridCol w:w="693"/>
        <w:gridCol w:w="715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106372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106372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Тургумбаева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Тургумбаева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Тургумбаева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