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2c86" w14:textId="7222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в Аулиекольском районе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10 февраля 2010 года № 46. Зарегистрировано управлением юстиции Аулиекольского района Костанайской области 16 марта 2010 года № 9-7-116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статьями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 населения в Аулиекольском районе на 2010 год для содействия занятости,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Аулиекольского района" обеспечить меры по содействию занятости лиц, входящих в целевые группы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Р. Нугманова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группы населения</w:t>
      </w:r>
      <w:r>
        <w:br/>
      </w:r>
      <w:r>
        <w:rPr>
          <w:rFonts w:ascii="Times New Roman"/>
          <w:b/>
          <w:i w:val="false"/>
          <w:color w:val="000000"/>
        </w:rPr>
        <w:t>
в Аулиекольском районе на 2010 год для содействия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Малообеспеченные.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Молодежь в возрасте до двадцати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Воспитанники детских домов, дети-сироты и дети, оставшиеся без попечения родителей, в возрасте до двадцати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Одинокие, многодетные родители, воспитывающие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Лица предпенсионного возраста (за два года до выхода на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уволенные из рядов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Лица, освобожденные из мест лишения свободы и (или)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Выпускники организаций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Выпускники организаций технического, профессионального и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Лица, длительно (двенадцать и более месяцев) не работающие.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