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2951" w14:textId="61f2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2009 года № 159 "О бюджете Аулиекольского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7 июля 2010 года № 188. Зарегистрировано Управлением юстиции Аулиекольского района Костанайской области 12 июля 2010 года № 9-7-120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Аулиекольского района на 2010 -2012 годы"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9-7-109, опубликовано 7 января 2010 года в газете "Әулиекөл")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"2034259,0" заменить цифрами "2050126,0";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"575044,0" заменить цифрами "589544,0";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"900,0" заменить цифрами "1400,0";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"1456115,0" заменить цифрами "1456982,0";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"2027561,8" заменить цифрами "2035428,8";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"36490,0" заменить цифрами "44490,0";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"9143,0" заменить цифрами "9878,0";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"1205,0" заменить цифрами "1337,0".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Д. Койшибаев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Печникова Татьяна Ивановна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июля 2010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188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616"/>
        <w:gridCol w:w="616"/>
        <w:gridCol w:w="6938"/>
        <w:gridCol w:w="220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2050126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589544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243176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243176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224778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224778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107794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12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46"/>
        <w:gridCol w:w="746"/>
        <w:gridCol w:w="6668"/>
        <w:gridCol w:w="225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2035428,8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186298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13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1455893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1295347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1294080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1270645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25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сентября 1945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частях, учреждениях,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военно-учебных заведениях,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бюджетной сфере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74"/>
        <w:gridCol w:w="704"/>
        <w:gridCol w:w="747"/>
        <w:gridCol w:w="6681"/>
        <w:gridCol w:w="22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  <w:tr>
        <w:trPr>
          <w:trHeight w:val="6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75"/>
        <w:gridCol w:w="662"/>
        <w:gridCol w:w="748"/>
        <w:gridCol w:w="6690"/>
        <w:gridCol w:w="2370"/>
      </w:tblGrid>
      <w:tr>
        <w:trPr>
          <w:trHeight w:val="4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-41356,8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41356,8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188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853"/>
        <w:gridCol w:w="693"/>
        <w:gridCol w:w="6353"/>
        <w:gridCol w:w="2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